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5c9d" w14:textId="fda5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2"/>
    <w:p>
      <w:pPr>
        <w:spacing w:after="0"/>
        <w:ind w:left="0"/>
        <w:jc w:val="both"/>
      </w:pPr>
      <w:r>
        <w:rPr>
          <w:rFonts w:ascii="Times New Roman"/>
          <w:b w:val="false"/>
          <w:i w:val="false"/>
          <w:color w:val="000000"/>
          <w:sz w:val="28"/>
        </w:rPr>
        <w:t>
      1) арнаулы көрсетілетін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2"/>
    <w:p>
      <w:pPr>
        <w:spacing w:after="0"/>
        <w:ind w:left="0"/>
        <w:jc w:val="both"/>
      </w:pPr>
      <w:r>
        <w:rPr>
          <w:rFonts w:ascii="Times New Roman"/>
          <w:b w:val="false"/>
          <w:i w:val="false"/>
          <w:color w:val="000000"/>
          <w:sz w:val="28"/>
        </w:rPr>
        <w:t>
      1-1)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Start w:name="z66" w:id="3"/>
    <w:p>
      <w:pPr>
        <w:spacing w:after="0"/>
        <w:ind w:left="0"/>
        <w:jc w:val="both"/>
      </w:pPr>
      <w:r>
        <w:rPr>
          <w:rFonts w:ascii="Times New Roman"/>
          <w:b w:val="false"/>
          <w:i w:val="false"/>
          <w:color w:val="000000"/>
          <w:sz w:val="28"/>
        </w:rPr>
        <w:t>
      2) бала – он сегіз жасқа (кәмелетке) толмаған адам;</w:t>
      </w:r>
    </w:p>
    <w:bookmarkEnd w:id="3"/>
    <w:bookmarkStart w:name="z67" w:id="4"/>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348" w:id="6"/>
    <w:p>
      <w:pPr>
        <w:spacing w:after="0"/>
        <w:ind w:left="0"/>
        <w:jc w:val="both"/>
      </w:pPr>
      <w:r>
        <w:rPr>
          <w:rFonts w:ascii="Times New Roman"/>
          <w:b w:val="false"/>
          <w:i w:val="false"/>
          <w:color w:val="000000"/>
          <w:sz w:val="28"/>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(кибербуллинг);</w:t>
      </w:r>
    </w:p>
    <w:bookmarkEnd w:id="6"/>
    <w:bookmarkStart w:name="z69" w:id="7"/>
    <w:p>
      <w:pPr>
        <w:spacing w:after="0"/>
        <w:ind w:left="0"/>
        <w:jc w:val="both"/>
      </w:pP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7"/>
    <w:bookmarkStart w:name="z70" w:id="8"/>
    <w:p>
      <w:pPr>
        <w:spacing w:after="0"/>
        <w:ind w:left="0"/>
        <w:jc w:val="both"/>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8"/>
    <w:bookmarkStart w:name="z71" w:id="9"/>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9"/>
    <w:bookmarkStart w:name="z72" w:id="10"/>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10"/>
    <w:bookmarkStart w:name="z390" w:id="11"/>
    <w:p>
      <w:pPr>
        <w:spacing w:after="0"/>
        <w:ind w:left="0"/>
        <w:jc w:val="both"/>
      </w:pPr>
      <w:r>
        <w:rPr>
          <w:rFonts w:ascii="Times New Roman"/>
          <w:b w:val="false"/>
          <w:i w:val="false"/>
          <w:color w:val="000000"/>
          <w:sz w:val="28"/>
        </w:rPr>
        <w:t>
      8-1) жетім балаларға, ата-анасының қамқорлығынсыз қалған балаларға тәлімгерлік (бұдан әрі – тәлімгерлік) – жетім балаларға және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11"/>
    <w:bookmarkStart w:name="z391" w:id="12"/>
    <w:p>
      <w:pPr>
        <w:spacing w:after="0"/>
        <w:ind w:left="0"/>
        <w:jc w:val="both"/>
      </w:pPr>
      <w:r>
        <w:rPr>
          <w:rFonts w:ascii="Times New Roman"/>
          <w:b w:val="false"/>
          <w:i w:val="false"/>
          <w:color w:val="000000"/>
          <w:sz w:val="28"/>
        </w:rPr>
        <w:t>
      8-2) жетім балалар, ата-анасының қамқорлығынсыз қалған балалар тәлімгері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2"/>
    <w:bookmarkStart w:name="z73" w:id="13"/>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3"/>
    <w:bookmarkStart w:name="z74" w:id="14"/>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4"/>
    <w:bookmarkStart w:name="z75" w:id="15"/>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5"/>
    <w:bookmarkStart w:name="z76" w:id="16"/>
    <w:p>
      <w:pPr>
        <w:spacing w:after="0"/>
        <w:ind w:left="0"/>
        <w:jc w:val="both"/>
      </w:pPr>
      <w:r>
        <w:rPr>
          <w:rFonts w:ascii="Times New Roman"/>
          <w:b w:val="false"/>
          <w:i w:val="false"/>
          <w:color w:val="000000"/>
          <w:sz w:val="28"/>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6"/>
    <w:bookmarkStart w:name="z345" w:id="17"/>
    <w:p>
      <w:pPr>
        <w:spacing w:after="0"/>
        <w:ind w:left="0"/>
        <w:jc w:val="both"/>
      </w:pPr>
      <w:r>
        <w:rPr>
          <w:rFonts w:ascii="Times New Roman"/>
          <w:b w:val="false"/>
          <w:i w:val="false"/>
          <w:color w:val="000000"/>
          <w:sz w:val="28"/>
        </w:rPr>
        <w:t>
      12-1) нысаналы активтер – нысаналы жинақтарды төлеуді қамтамасыз етуге және жүзеге асыруға, сондай-ақ осы Заңда көзделген өзге де мақсаттарға арналған ақша;</w:t>
      </w:r>
    </w:p>
    <w:bookmarkEnd w:id="17"/>
    <w:p>
      <w:pPr>
        <w:spacing w:after="0"/>
        <w:ind w:left="0"/>
        <w:jc w:val="both"/>
      </w:pPr>
      <w:r>
        <w:rPr>
          <w:rFonts w:ascii="Times New Roman"/>
          <w:b w:val="false"/>
          <w:i w:val="false"/>
          <w:color w:val="000000"/>
          <w:sz w:val="28"/>
        </w:rPr>
        <w:t>
      12-2) нысаналы жинақтарды алушы – Қазақстан Республикасының он сегіз жасқа толған, нысаналы жинақтарды алуға құқығы бар азаматы;</w:t>
      </w:r>
    </w:p>
    <w:p>
      <w:pPr>
        <w:spacing w:after="0"/>
        <w:ind w:left="0"/>
        <w:jc w:val="both"/>
      </w:pPr>
      <w:r>
        <w:rPr>
          <w:rFonts w:ascii="Times New Roman"/>
          <w:b w:val="false"/>
          <w:i w:val="false"/>
          <w:color w:val="000000"/>
          <w:sz w:val="28"/>
        </w:rPr>
        <w:t>
      12-3) нысаналы жинақтау шоты – нысаналы жинақтарды алушының осы Заңға және Қазақстан Республикасының заңнамасына сәйкес бірыңғай жинақтаушы зейнетақы қорында ашылған, нысаналы жинақтар есепке алынатын және нысаналы жинақтарды төлеу жүргізілетін жеке атаулы шоты;</w:t>
      </w:r>
    </w:p>
    <w:p>
      <w:pPr>
        <w:spacing w:after="0"/>
        <w:ind w:left="0"/>
        <w:jc w:val="both"/>
      </w:pPr>
      <w:r>
        <w:rPr>
          <w:rFonts w:ascii="Times New Roman"/>
          <w:b w:val="false"/>
          <w:i w:val="false"/>
          <w:color w:val="000000"/>
          <w:sz w:val="28"/>
        </w:rPr>
        <w:t>
      12-4)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pPr>
        <w:spacing w:after="0"/>
        <w:ind w:left="0"/>
        <w:jc w:val="both"/>
      </w:pPr>
      <w:r>
        <w:rPr>
          <w:rFonts w:ascii="Times New Roman"/>
          <w:b w:val="false"/>
          <w:i w:val="false"/>
          <w:color w:val="000000"/>
          <w:sz w:val="28"/>
        </w:rPr>
        <w:t>
      12-5) нысаналы талаптарға қатысушы – Қазақстан Республикасының он сегіз жасқа толмаған, нысаналы талаптарға құқығы бар азаматы;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12-6)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2" w:id="18"/>
    <w:p>
      <w:pPr>
        <w:spacing w:after="0"/>
        <w:ind w:left="0"/>
        <w:jc w:val="both"/>
      </w:pP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19"/>
    <w:p>
      <w:pPr>
        <w:spacing w:after="0"/>
        <w:ind w:left="0"/>
        <w:jc w:val="both"/>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9"/>
    <w:p>
      <w:pPr>
        <w:spacing w:after="0"/>
        <w:ind w:left="0"/>
        <w:jc w:val="both"/>
      </w:pPr>
      <w:r>
        <w:rPr>
          <w:rFonts w:ascii="Times New Roman"/>
          <w:b w:val="false"/>
          <w:i w:val="false"/>
          <w:color w:val="000000"/>
          <w:sz w:val="28"/>
        </w:rPr>
        <w:t>
      16)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p>
      <w:pPr>
        <w:spacing w:after="0"/>
        <w:ind w:left="0"/>
        <w:jc w:val="both"/>
      </w:pPr>
      <w:r>
        <w:rPr>
          <w:rFonts w:ascii="Times New Roman"/>
          <w:b w:val="false"/>
          <w:i w:val="false"/>
          <w:color w:val="000000"/>
          <w:sz w:val="28"/>
        </w:rPr>
        <w:t>
      17)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00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 w:id="20"/>
    <w:p>
      <w:pPr>
        <w:spacing w:after="0"/>
        <w:ind w:left="0"/>
        <w:jc w:val="left"/>
      </w:pPr>
      <w:r>
        <w:rPr>
          <w:rFonts w:ascii="Times New Roman"/>
          <w:b/>
          <w:i w:val="false"/>
          <w:color w:val="000000"/>
        </w:rPr>
        <w:t xml:space="preserve"> 2-бап. Осы Заңның қолданылуы </w:t>
      </w:r>
    </w:p>
    <w:bookmarkEnd w:id="20"/>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21"/>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2"/>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22"/>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3"/>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3"/>
    <w:bookmarkStart w:name="z6" w:id="24"/>
    <w:p>
      <w:pPr>
        <w:spacing w:after="0"/>
        <w:ind w:left="0"/>
        <w:jc w:val="left"/>
      </w:pPr>
      <w:r>
        <w:rPr>
          <w:rFonts w:ascii="Times New Roman"/>
          <w:b/>
          <w:i w:val="false"/>
          <w:color w:val="000000"/>
        </w:rPr>
        <w:t xml:space="preserve"> 4-бап. Балалардың тең құқықтылығы </w:t>
      </w:r>
    </w:p>
    <w:bookmarkEnd w:id="24"/>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5"/>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26"/>
    <w:p>
      <w:pPr>
        <w:spacing w:after="0"/>
        <w:ind w:left="0"/>
        <w:jc w:val="left"/>
      </w:pPr>
      <w:r>
        <w:rPr>
          <w:rFonts w:ascii="Times New Roman"/>
          <w:b/>
          <w:i w:val="false"/>
          <w:color w:val="000000"/>
        </w:rPr>
        <w:t xml:space="preserve"> 5-бап. Баланың құқықтарын шектеуге тыйым салу </w:t>
      </w:r>
    </w:p>
    <w:bookmarkEnd w:id="2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27"/>
    <w:p>
      <w:pPr>
        <w:spacing w:after="0"/>
        <w:ind w:left="0"/>
        <w:jc w:val="left"/>
      </w:pPr>
      <w:r>
        <w:rPr>
          <w:rFonts w:ascii="Times New Roman"/>
          <w:b/>
          <w:i w:val="false"/>
          <w:color w:val="000000"/>
        </w:rPr>
        <w:t xml:space="preserve"> 2-тарау. БАЛАЛАР МҮДДЕСIН КӨЗДЕЙТIН МЕМЛЕКЕТТIК САЯСАТ</w:t>
      </w:r>
    </w:p>
    <w:bookmarkEnd w:id="27"/>
    <w:bookmarkStart w:name="z9" w:id="28"/>
    <w:p>
      <w:pPr>
        <w:spacing w:after="0"/>
        <w:ind w:left="0"/>
        <w:jc w:val="left"/>
      </w:pPr>
      <w:r>
        <w:rPr>
          <w:rFonts w:ascii="Times New Roman"/>
          <w:b/>
          <w:i w:val="false"/>
          <w:color w:val="000000"/>
        </w:rPr>
        <w:t xml:space="preserve"> 6-бап. Балалар мүддесiн көздейтiн мемлекеттiк саясаттың мақсаттары </w:t>
      </w:r>
    </w:p>
    <w:bookmarkEnd w:id="28"/>
    <w:p>
      <w:pPr>
        <w:spacing w:after="0"/>
        <w:ind w:left="0"/>
        <w:jc w:val="both"/>
      </w:pPr>
      <w:r>
        <w:rPr>
          <w:rFonts w:ascii="Times New Roman"/>
          <w:b w:val="false"/>
          <w:i w:val="false"/>
          <w:color w:val="000000"/>
          <w:sz w:val="28"/>
        </w:rPr>
        <w:t xml:space="preserve">
      1. Қазақстан Республикасының балалар мүддесiн көздейтiн мемлекеттiк саясатының мақсаттары: </w:t>
      </w:r>
    </w:p>
    <w:bookmarkStart w:name="z81" w:id="29"/>
    <w:p>
      <w:pPr>
        <w:spacing w:after="0"/>
        <w:ind w:left="0"/>
        <w:jc w:val="both"/>
      </w:pPr>
      <w:r>
        <w:rPr>
          <w:rFonts w:ascii="Times New Roman"/>
          <w:b w:val="false"/>
          <w:i w:val="false"/>
          <w:color w:val="000000"/>
          <w:sz w:val="28"/>
        </w:rPr>
        <w:t xml:space="preserve">
      1) балалардың құқықтары мен заңды мүдделерiн қамтамасыз ету, оларды кемсiтушілікке жол бермеу; </w:t>
      </w:r>
    </w:p>
    <w:bookmarkEnd w:id="29"/>
    <w:bookmarkStart w:name="z82" w:id="30"/>
    <w:p>
      <w:pPr>
        <w:spacing w:after="0"/>
        <w:ind w:left="0"/>
        <w:jc w:val="both"/>
      </w:pPr>
      <w:r>
        <w:rPr>
          <w:rFonts w:ascii="Times New Roman"/>
          <w:b w:val="false"/>
          <w:i w:val="false"/>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30"/>
    <w:bookmarkStart w:name="z83" w:id="31"/>
    <w:p>
      <w:pPr>
        <w:spacing w:after="0"/>
        <w:ind w:left="0"/>
        <w:jc w:val="both"/>
      </w:pPr>
      <w:r>
        <w:rPr>
          <w:rFonts w:ascii="Times New Roman"/>
          <w:b w:val="false"/>
          <w:i w:val="false"/>
          <w:color w:val="000000"/>
          <w:sz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31"/>
    <w:bookmarkStart w:name="z84" w:id="32"/>
    <w:p>
      <w:pPr>
        <w:spacing w:after="0"/>
        <w:ind w:left="0"/>
        <w:jc w:val="both"/>
      </w:pPr>
      <w:r>
        <w:rPr>
          <w:rFonts w:ascii="Times New Roman"/>
          <w:b w:val="false"/>
          <w:i w:val="false"/>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32"/>
    <w:bookmarkStart w:name="z85" w:id="33"/>
    <w:p>
      <w:pPr>
        <w:spacing w:after="0"/>
        <w:ind w:left="0"/>
        <w:jc w:val="both"/>
      </w:pPr>
      <w:r>
        <w:rPr>
          <w:rFonts w:ascii="Times New Roman"/>
          <w:b w:val="false"/>
          <w:i w:val="false"/>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bookmarkEnd w:id="33"/>
    <w:bookmarkStart w:name="z340" w:id="34"/>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қорғауды қамтамасыз ету болып табылады.</w:t>
      </w:r>
    </w:p>
    <w:bookmarkEnd w:id="34"/>
    <w:bookmarkStart w:name="z86" w:id="35"/>
    <w:p>
      <w:pPr>
        <w:spacing w:after="0"/>
        <w:ind w:left="0"/>
        <w:jc w:val="both"/>
      </w:pPr>
      <w:r>
        <w:rPr>
          <w:rFonts w:ascii="Times New Roman"/>
          <w:b w:val="false"/>
          <w:i w:val="false"/>
          <w:color w:val="000000"/>
          <w:sz w:val="28"/>
        </w:rPr>
        <w:t xml:space="preserve">
      2. Балалар мүддесiн көздейтiн мемлекеттiк саясат мемлекеттiк органдар қызметiнiң басым саласы болып табылады және: </w:t>
      </w:r>
    </w:p>
    <w:bookmarkEnd w:id="35"/>
    <w:bookmarkStart w:name="z87" w:id="36"/>
    <w:p>
      <w:pPr>
        <w:spacing w:after="0"/>
        <w:ind w:left="0"/>
        <w:jc w:val="both"/>
      </w:pPr>
      <w:r>
        <w:rPr>
          <w:rFonts w:ascii="Times New Roman"/>
          <w:b w:val="false"/>
          <w:i w:val="false"/>
          <w:color w:val="000000"/>
          <w:sz w:val="28"/>
        </w:rPr>
        <w:t xml:space="preserve">
      1) баланың құқықтарын заң тұрғысынан қамтамасыз етуге; </w:t>
      </w:r>
    </w:p>
    <w:bookmarkEnd w:id="36"/>
    <w:bookmarkStart w:name="z88" w:id="37"/>
    <w:p>
      <w:pPr>
        <w:spacing w:after="0"/>
        <w:ind w:left="0"/>
        <w:jc w:val="both"/>
      </w:pPr>
      <w:r>
        <w:rPr>
          <w:rFonts w:ascii="Times New Roman"/>
          <w:b w:val="false"/>
          <w:i w:val="false"/>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7"/>
    <w:bookmarkStart w:name="z89" w:id="38"/>
    <w:p>
      <w:pPr>
        <w:spacing w:after="0"/>
        <w:ind w:left="0"/>
        <w:jc w:val="both"/>
      </w:pPr>
      <w:r>
        <w:rPr>
          <w:rFonts w:ascii="Times New Roman"/>
          <w:b w:val="false"/>
          <w:i w:val="false"/>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8"/>
    <w:bookmarkStart w:name="z90" w:id="39"/>
    <w:p>
      <w:pPr>
        <w:spacing w:after="0"/>
        <w:ind w:left="0"/>
        <w:jc w:val="both"/>
      </w:pPr>
      <w:r>
        <w:rPr>
          <w:rFonts w:ascii="Times New Roman"/>
          <w:b w:val="false"/>
          <w:i w:val="false"/>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bookmarkEnd w:id="39"/>
    <w:bookmarkStart w:name="z91" w:id="40"/>
    <w:p>
      <w:pPr>
        <w:spacing w:after="0"/>
        <w:ind w:left="0"/>
        <w:jc w:val="both"/>
      </w:pPr>
      <w:r>
        <w:rPr>
          <w:rFonts w:ascii="Times New Roman"/>
          <w:b w:val="false"/>
          <w:i w:val="false"/>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 w:id="41"/>
    <w:p>
      <w:pPr>
        <w:spacing w:after="0"/>
        <w:ind w:left="0"/>
        <w:jc w:val="left"/>
      </w:pPr>
      <w:r>
        <w:rPr>
          <w:rFonts w:ascii="Times New Roman"/>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bookmarkEnd w:id="41"/>
    <w:bookmarkStart w:name="z341" w:id="42"/>
    <w:p>
      <w:pPr>
        <w:spacing w:after="0"/>
        <w:ind w:left="0"/>
        <w:jc w:val="both"/>
      </w:pPr>
      <w:r>
        <w:rPr>
          <w:rFonts w:ascii="Times New Roman"/>
          <w:b w:val="false"/>
          <w:i w:val="false"/>
          <w:color w:val="000000"/>
          <w:sz w:val="28"/>
        </w:rPr>
        <w:t xml:space="preserve">
      1. Орталық атқарушы органдардың баланың құқықтарына кепiлдiктердi қамтамасыз ету жөнiндегi өкiлеттiктерiне: </w:t>
      </w:r>
    </w:p>
    <w:bookmarkEnd w:id="42"/>
    <w:bookmarkStart w:name="z342" w:id="43"/>
    <w:p>
      <w:pPr>
        <w:spacing w:after="0"/>
        <w:ind w:left="0"/>
        <w:jc w:val="both"/>
      </w:pPr>
      <w:r>
        <w:rPr>
          <w:rFonts w:ascii="Times New Roman"/>
          <w:b w:val="false"/>
          <w:i w:val="false"/>
          <w:color w:val="000000"/>
          <w:sz w:val="28"/>
        </w:rPr>
        <w:t>
      1) балалар мүддесiн көздейтiн мемлекеттiк саясаттың негiздерiн талдап жасау;</w:t>
      </w:r>
    </w:p>
    <w:bookmarkEnd w:id="43"/>
    <w:bookmarkStart w:name="z343" w:id="44"/>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5"/>
    <w:p>
      <w:pPr>
        <w:spacing w:after="0"/>
        <w:ind w:left="0"/>
        <w:jc w:val="both"/>
      </w:pPr>
      <w:r>
        <w:rPr>
          <w:rFonts w:ascii="Times New Roman"/>
          <w:b w:val="false"/>
          <w:i w:val="false"/>
          <w:color w:val="000000"/>
          <w:sz w:val="28"/>
        </w:rPr>
        <w:t>
      3) өз құзыретi шегiнде баланың құқықтары мен бостандықтарын реттеу және қорғау жөнiндегi нормативтiк құқықтық актiлердi қабылдау;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4" w:id="46"/>
    <w:p>
      <w:pPr>
        <w:spacing w:after="0"/>
        <w:ind w:left="0"/>
        <w:jc w:val="both"/>
      </w:pPr>
      <w:r>
        <w:rPr>
          <w:rFonts w:ascii="Times New Roman"/>
          <w:b w:val="false"/>
          <w:i w:val="false"/>
          <w:color w:val="000000"/>
          <w:sz w:val="28"/>
        </w:rPr>
        <w:t>
      4) балалардың өмiрiн жақсартуға бағытталған мемлекеттiк ең төменгi әлеуметтiк стандарттарды белгiлеу;</w:t>
      </w:r>
    </w:p>
    <w:bookmarkEnd w:id="46"/>
    <w:bookmarkStart w:name="z95" w:id="47"/>
    <w:p>
      <w:pPr>
        <w:spacing w:after="0"/>
        <w:ind w:left="0"/>
        <w:jc w:val="both"/>
      </w:pP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7"/>
    <w:bookmarkStart w:name="z96" w:id="48"/>
    <w:p>
      <w:pPr>
        <w:spacing w:after="0"/>
        <w:ind w:left="0"/>
        <w:jc w:val="both"/>
      </w:pPr>
      <w:r>
        <w:rPr>
          <w:rFonts w:ascii="Times New Roman"/>
          <w:b w:val="false"/>
          <w:i w:val="false"/>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8"/>
    <w:bookmarkStart w:name="z97" w:id="49"/>
    <w:p>
      <w:pPr>
        <w:spacing w:after="0"/>
        <w:ind w:left="0"/>
        <w:jc w:val="both"/>
      </w:pPr>
      <w:r>
        <w:rPr>
          <w:rFonts w:ascii="Times New Roman"/>
          <w:b w:val="false"/>
          <w:i w:val="false"/>
          <w:color w:val="000000"/>
          <w:sz w:val="28"/>
        </w:rPr>
        <w:t xml:space="preserve">
      7) 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both"/>
      </w:pPr>
      <w:r>
        <w:rPr>
          <w:rFonts w:ascii="Times New Roman"/>
          <w:b w:val="false"/>
          <w:i w:val="false"/>
          <w:color w:val="000000"/>
          <w:sz w:val="28"/>
        </w:rPr>
        <w:t>
      2. Алынып тасталды</w:t>
      </w:r>
    </w:p>
    <w:bookmarkStart w:name="z98" w:id="50"/>
    <w:p>
      <w:pPr>
        <w:spacing w:after="0"/>
        <w:ind w:left="0"/>
        <w:jc w:val="both"/>
      </w:pPr>
      <w:r>
        <w:rPr>
          <w:rFonts w:ascii="Times New Roman"/>
          <w:b w:val="false"/>
          <w:i w:val="false"/>
          <w:color w:val="000000"/>
          <w:sz w:val="28"/>
        </w:rPr>
        <w:t>
      3. Жергiлiктi атқарушы органдардың бала құқықтары кепiлдiктерiн жүзеге асырудағы өкiлеттiктерiне: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51"/>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51"/>
    <w:bookmarkStart w:name="z100" w:id="52"/>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52"/>
    <w:bookmarkStart w:name="z101" w:id="53"/>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53"/>
    <w:bookmarkStart w:name="z102" w:id="54"/>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54"/>
    <w:bookmarkStart w:name="z204" w:id="55"/>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5"/>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05" w:id="56"/>
    <w:p>
      <w:pPr>
        <w:spacing w:after="0"/>
        <w:ind w:left="0"/>
        <w:jc w:val="left"/>
      </w:pPr>
      <w:r>
        <w:rPr>
          <w:rFonts w:ascii="Times New Roman"/>
          <w:b/>
          <w:i w:val="false"/>
          <w:color w:val="000000"/>
        </w:rPr>
        <w:t xml:space="preserve"> 7-1-бап. Баланың құқықтары жөніндегі уәкіл институты</w:t>
      </w:r>
    </w:p>
    <w:bookmarkEnd w:id="56"/>
    <w:bookmarkStart w:name="z306" w:id="57"/>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57"/>
    <w:bookmarkStart w:name="z307" w:id="58"/>
    <w:p>
      <w:pPr>
        <w:spacing w:after="0"/>
        <w:ind w:left="0"/>
        <w:jc w:val="both"/>
      </w:pPr>
      <w:r>
        <w:rPr>
          <w:rFonts w:ascii="Times New Roman"/>
          <w:b w:val="false"/>
          <w:i w:val="false"/>
          <w:color w:val="000000"/>
          <w:sz w:val="28"/>
        </w:rPr>
        <w:t>
      2. Баланың құқықтары жөніндегі уәкілдің қызметі:</w:t>
      </w:r>
    </w:p>
    <w:bookmarkEnd w:id="58"/>
    <w:bookmarkStart w:name="z308" w:id="59"/>
    <w:p>
      <w:pPr>
        <w:spacing w:after="0"/>
        <w:ind w:left="0"/>
        <w:jc w:val="both"/>
      </w:pPr>
      <w:r>
        <w:rPr>
          <w:rFonts w:ascii="Times New Roman"/>
          <w:b w:val="false"/>
          <w:i w:val="false"/>
          <w:color w:val="000000"/>
          <w:sz w:val="28"/>
        </w:rPr>
        <w:t>
      1) заңдылық;</w:t>
      </w:r>
    </w:p>
    <w:bookmarkEnd w:id="59"/>
    <w:bookmarkStart w:name="z309" w:id="60"/>
    <w:p>
      <w:pPr>
        <w:spacing w:after="0"/>
        <w:ind w:left="0"/>
        <w:jc w:val="both"/>
      </w:pPr>
      <w:r>
        <w:rPr>
          <w:rFonts w:ascii="Times New Roman"/>
          <w:b w:val="false"/>
          <w:i w:val="false"/>
          <w:color w:val="000000"/>
          <w:sz w:val="28"/>
        </w:rPr>
        <w:t>
      2) тәуелсіздік;</w:t>
      </w:r>
    </w:p>
    <w:bookmarkEnd w:id="60"/>
    <w:bookmarkStart w:name="z310" w:id="61"/>
    <w:p>
      <w:pPr>
        <w:spacing w:after="0"/>
        <w:ind w:left="0"/>
        <w:jc w:val="both"/>
      </w:pPr>
      <w:r>
        <w:rPr>
          <w:rFonts w:ascii="Times New Roman"/>
          <w:b w:val="false"/>
          <w:i w:val="false"/>
          <w:color w:val="000000"/>
          <w:sz w:val="28"/>
        </w:rPr>
        <w:t>
      3) балалар үшін қолжетімділік;</w:t>
      </w:r>
    </w:p>
    <w:bookmarkEnd w:id="61"/>
    <w:bookmarkStart w:name="z311" w:id="62"/>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62"/>
    <w:bookmarkStart w:name="z312" w:id="63"/>
    <w:p>
      <w:pPr>
        <w:spacing w:after="0"/>
        <w:ind w:left="0"/>
        <w:jc w:val="both"/>
      </w:pPr>
      <w:r>
        <w:rPr>
          <w:rFonts w:ascii="Times New Roman"/>
          <w:b w:val="false"/>
          <w:i w:val="false"/>
          <w:color w:val="000000"/>
          <w:sz w:val="28"/>
        </w:rPr>
        <w:t>
      5) объективтілік;</w:t>
      </w:r>
    </w:p>
    <w:bookmarkEnd w:id="63"/>
    <w:bookmarkStart w:name="z313" w:id="64"/>
    <w:p>
      <w:pPr>
        <w:spacing w:after="0"/>
        <w:ind w:left="0"/>
        <w:jc w:val="both"/>
      </w:pPr>
      <w:r>
        <w:rPr>
          <w:rFonts w:ascii="Times New Roman"/>
          <w:b w:val="false"/>
          <w:i w:val="false"/>
          <w:color w:val="000000"/>
          <w:sz w:val="28"/>
        </w:rPr>
        <w:t>
      6) жариялылық қағидаттарына негізделеді.</w:t>
      </w:r>
    </w:p>
    <w:bookmarkEnd w:id="64"/>
    <w:bookmarkStart w:name="z314" w:id="65"/>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66"/>
    <w:p>
      <w:pPr>
        <w:spacing w:after="0"/>
        <w:ind w:left="0"/>
        <w:jc w:val="left"/>
      </w:pPr>
      <w:r>
        <w:rPr>
          <w:rFonts w:ascii="Times New Roman"/>
          <w:b/>
          <w:i w:val="false"/>
          <w:color w:val="000000"/>
        </w:rPr>
        <w:t xml:space="preserve"> 7-2-бап. Баланың құқықтары жөніндегі уәкіл</w:t>
      </w:r>
    </w:p>
    <w:bookmarkEnd w:id="66"/>
    <w:bookmarkStart w:name="z316" w:id="67"/>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67"/>
    <w:bookmarkStart w:name="z317" w:id="68"/>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8"/>
    <w:bookmarkStart w:name="z318" w:id="69"/>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69"/>
    <w:bookmarkStart w:name="z319" w:id="70"/>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Start w:name="z321" w:id="71"/>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71"/>
    <w:bookmarkStart w:name="z322" w:id="72"/>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7-2-бапты екінші бөлікпен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Бірыңғай жинақтаушы зейнетақы қорының міндеттері </w:t>
      </w:r>
    </w:p>
    <w:bookmarkStart w:name="z358" w:id="73"/>
    <w:p>
      <w:pPr>
        <w:spacing w:after="0"/>
        <w:ind w:left="0"/>
        <w:jc w:val="both"/>
      </w:pPr>
      <w:r>
        <w:rPr>
          <w:rFonts w:ascii="Times New Roman"/>
          <w:b w:val="false"/>
          <w:i w:val="false"/>
          <w:color w:val="000000"/>
          <w:sz w:val="28"/>
        </w:rPr>
        <w:t>
      1. Бірыңғай жинақтаушы зейнетақы қоры:</w:t>
      </w:r>
    </w:p>
    <w:bookmarkEnd w:id="73"/>
    <w:p>
      <w:pPr>
        <w:spacing w:after="0"/>
        <w:ind w:left="0"/>
        <w:jc w:val="both"/>
      </w:pPr>
      <w:r>
        <w:rPr>
          <w:rFonts w:ascii="Times New Roman"/>
          <w:b w:val="false"/>
          <w:i w:val="false"/>
          <w:color w:val="000000"/>
          <w:sz w:val="28"/>
        </w:rPr>
        <w:t>
      1) осы Заңға сәйкес нысаналы жинақтарды есепке алу және есепке жатқызу үшін нысаналы жинақтау шоттарын ашуды жүзеге асыруға;</w:t>
      </w:r>
    </w:p>
    <w:p>
      <w:pPr>
        <w:spacing w:after="0"/>
        <w:ind w:left="0"/>
        <w:jc w:val="both"/>
      </w:pPr>
      <w:r>
        <w:rPr>
          <w:rFonts w:ascii="Times New Roman"/>
          <w:b w:val="false"/>
          <w:i w:val="false"/>
          <w:color w:val="000000"/>
          <w:sz w:val="28"/>
        </w:rPr>
        <w:t>
      2)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уәкілетті операторлардың шоттарына нысаналы жинақтарды төлеуді, нысаналы жинақтардың қайтарылуын есепке алуды жүзеге асыруға;</w:t>
      </w:r>
    </w:p>
    <w:p>
      <w:pPr>
        <w:spacing w:after="0"/>
        <w:ind w:left="0"/>
        <w:jc w:val="both"/>
      </w:pPr>
      <w:r>
        <w:rPr>
          <w:rFonts w:ascii="Times New Roman"/>
          <w:b w:val="false"/>
          <w:i w:val="false"/>
          <w:color w:val="000000"/>
          <w:sz w:val="28"/>
        </w:rPr>
        <w:t>
      3) бірыңғай жинақтаушы зейнетақы қорының интернет-ресурсы және (немесе) "электрондық үкімет" веб-порталы арқылы мынадай:</w:t>
      </w:r>
    </w:p>
    <w:p>
      <w:pPr>
        <w:spacing w:after="0"/>
        <w:ind w:left="0"/>
        <w:jc w:val="both"/>
      </w:pPr>
      <w:r>
        <w:rPr>
          <w:rFonts w:ascii="Times New Roman"/>
          <w:b w:val="false"/>
          <w:i w:val="false"/>
          <w:color w:val="000000"/>
          <w:sz w:val="28"/>
        </w:rPr>
        <w:t>
      нысаналы талаптарға қатысушыға немесе оның заңды өкіліне нысаналы талаптардың сомасы;</w:t>
      </w:r>
    </w:p>
    <w:p>
      <w:pPr>
        <w:spacing w:after="0"/>
        <w:ind w:left="0"/>
        <w:jc w:val="both"/>
      </w:pPr>
      <w:r>
        <w:rPr>
          <w:rFonts w:ascii="Times New Roman"/>
          <w:b w:val="false"/>
          <w:i w:val="false"/>
          <w:color w:val="000000"/>
          <w:sz w:val="28"/>
        </w:rPr>
        <w:t>
      нысаналы жинақтарды алушының сұрау салуы бойынша осы Заңның 7-7-бабында көзделген ережелерді ескере отырып, нысаналы жинақтау шоты ашылған күннен бастап кез келген сұрау салынатын күнге нысаналы жинақтардың сомасы туралы мәліметтерді төлемақы алмай ұсынуға;</w:t>
      </w:r>
    </w:p>
    <w:p>
      <w:pPr>
        <w:spacing w:after="0"/>
        <w:ind w:left="0"/>
        <w:jc w:val="both"/>
      </w:pPr>
      <w:r>
        <w:rPr>
          <w:rFonts w:ascii="Times New Roman"/>
          <w:b w:val="false"/>
          <w:i w:val="false"/>
          <w:color w:val="000000"/>
          <w:sz w:val="28"/>
        </w:rPr>
        <w:t>
      4) Қазақстан Республикасының заңнамасына сәйкес, тұрғын үй жағдайларын жақсарту және (немесе) білім беру ақысын төлеу мақсатында нысаналы жинақтарды нысаналы жинақтарды алушылардың уәкілетті операторда ашылған шоттарына, сондай-ақ қайтыс болған не соттың заңды күшіне енген шешімімен қайтыс болды деп жарияланған нысаналы талаптарға қатысушылар немесе нысаналы жинақтарды алушылар мұрагерлерінің уәкілетті операторда ашылған банктік шоттарына АҚШ долларында төлеуді жүзеге асыруға;</w:t>
      </w:r>
    </w:p>
    <w:p>
      <w:pPr>
        <w:spacing w:after="0"/>
        <w:ind w:left="0"/>
        <w:jc w:val="both"/>
      </w:pPr>
      <w:r>
        <w:rPr>
          <w:rFonts w:ascii="Times New Roman"/>
          <w:b w:val="false"/>
          <w:i w:val="false"/>
          <w:color w:val="000000"/>
          <w:sz w:val="28"/>
        </w:rPr>
        <w:t>
      5) 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іс-қимылды жүзеге асыруға;</w:t>
      </w:r>
    </w:p>
    <w:p>
      <w:pPr>
        <w:spacing w:after="0"/>
        <w:ind w:left="0"/>
        <w:jc w:val="both"/>
      </w:pPr>
      <w:r>
        <w:rPr>
          <w:rFonts w:ascii="Times New Roman"/>
          <w:b w:val="false"/>
          <w:i w:val="false"/>
          <w:color w:val="000000"/>
          <w:sz w:val="28"/>
        </w:rPr>
        <w:t>
      6) нысаналы жинақтарды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Нысаналы талаптарға қатысушылар, нысаналы талаптар және нысаналы жинақтар</w:t>
      </w:r>
    </w:p>
    <w:bookmarkStart w:name="z360" w:id="74"/>
    <w:p>
      <w:pPr>
        <w:spacing w:after="0"/>
        <w:ind w:left="0"/>
        <w:jc w:val="both"/>
      </w:pPr>
      <w:r>
        <w:rPr>
          <w:rFonts w:ascii="Times New Roman"/>
          <w:b w:val="false"/>
          <w:i w:val="false"/>
          <w:color w:val="000000"/>
          <w:sz w:val="28"/>
        </w:rPr>
        <w:t>
      1. Қазақстан Республикасының он сегіз жасқа толмаған азаматтары ғана нысаналы талаптарға қатысушылар бола алады.</w:t>
      </w:r>
    </w:p>
    <w:bookmarkEnd w:id="74"/>
    <w:bookmarkStart w:name="z361" w:id="75"/>
    <w:p>
      <w:pPr>
        <w:spacing w:after="0"/>
        <w:ind w:left="0"/>
        <w:jc w:val="both"/>
      </w:pPr>
      <w:r>
        <w:rPr>
          <w:rFonts w:ascii="Times New Roman"/>
          <w:b w:val="false"/>
          <w:i w:val="false"/>
          <w:color w:val="000000"/>
          <w:sz w:val="28"/>
        </w:rPr>
        <w:t>
      2. Осы Заңда көзделген жағдайларды қоспағанда, нысаналы талаптарға қатысушыларға нысаналы талаптарды есепке жазу олар он сегіз жасқа толғанға дейін жыл сайын жүзеге асырылады.</w:t>
      </w:r>
    </w:p>
    <w:bookmarkEnd w:id="75"/>
    <w:bookmarkStart w:name="z362" w:id="76"/>
    <w:p>
      <w:pPr>
        <w:spacing w:after="0"/>
        <w:ind w:left="0"/>
        <w:jc w:val="both"/>
      </w:pPr>
      <w:r>
        <w:rPr>
          <w:rFonts w:ascii="Times New Roman"/>
          <w:b w:val="false"/>
          <w:i w:val="false"/>
          <w:color w:val="000000"/>
          <w:sz w:val="28"/>
        </w:rPr>
        <w:t>
      3. Нысаналы талаптар мен нысаналы жинақтарды есепке алу АҚШ долларында жүргізіледі.</w:t>
      </w:r>
    </w:p>
    <w:bookmarkEnd w:id="76"/>
    <w:bookmarkStart w:name="z363" w:id="77"/>
    <w:p>
      <w:pPr>
        <w:spacing w:after="0"/>
        <w:ind w:left="0"/>
        <w:jc w:val="both"/>
      </w:pPr>
      <w:r>
        <w:rPr>
          <w:rFonts w:ascii="Times New Roman"/>
          <w:b w:val="false"/>
          <w:i w:val="false"/>
          <w:color w:val="000000"/>
          <w:sz w:val="28"/>
        </w:rPr>
        <w:t>
      4. Нысаналы талаптар нысаналы талаптарға қатысушы он сегіз жасқа толатын жылға дейін Қазақстан Республикасының Ұлттық қорын басқару жөніндегі инвестициялық қызмет шеңберінде қаржы құралдарына инвестицияланады.</w:t>
      </w:r>
    </w:p>
    <w:bookmarkEnd w:id="77"/>
    <w:bookmarkStart w:name="z364" w:id="78"/>
    <w:p>
      <w:pPr>
        <w:spacing w:after="0"/>
        <w:ind w:left="0"/>
        <w:jc w:val="both"/>
      </w:pPr>
      <w:r>
        <w:rPr>
          <w:rFonts w:ascii="Times New Roman"/>
          <w:b w:val="false"/>
          <w:i w:val="false"/>
          <w:color w:val="000000"/>
          <w:sz w:val="28"/>
        </w:rPr>
        <w:t>
      5. Нысаналы жинақтарды нысаналы жинақтау шотына есепке алу және есепке жатқызу үшін бірыңғай жинақтаушы зейнетақы қорында нысаналы жинақтау шоттарын ашу Қазақстан Республикасының Үкіметі айқындаған тәртіппен жүзеге асырылады.</w:t>
      </w:r>
    </w:p>
    <w:bookmarkEnd w:id="78"/>
    <w:bookmarkStart w:name="z365" w:id="79"/>
    <w:p>
      <w:pPr>
        <w:spacing w:after="0"/>
        <w:ind w:left="0"/>
        <w:jc w:val="both"/>
      </w:pPr>
      <w:r>
        <w:rPr>
          <w:rFonts w:ascii="Times New Roman"/>
          <w:b w:val="false"/>
          <w:i w:val="false"/>
          <w:color w:val="000000"/>
          <w:sz w:val="28"/>
        </w:rPr>
        <w:t>
      6. Нысаналы талаптарды есепке жазу нысаналы талаптарға қатысушы қайтыс болған не оны қайтыс болды деп жариялау туралы сот шешімі заңды күшіне енген жағдайда тоқтатылады.</w:t>
      </w:r>
    </w:p>
    <w:bookmarkEnd w:id="79"/>
    <w:bookmarkStart w:name="z366" w:id="80"/>
    <w:p>
      <w:pPr>
        <w:spacing w:after="0"/>
        <w:ind w:left="0"/>
        <w:jc w:val="both"/>
      </w:pPr>
      <w:r>
        <w:rPr>
          <w:rFonts w:ascii="Times New Roman"/>
          <w:b w:val="false"/>
          <w:i w:val="false"/>
          <w:color w:val="000000"/>
          <w:sz w:val="28"/>
        </w:rPr>
        <w:t>
      7. Нысаналы жинақ төлемдері нысаналы жинақтарды алушылардың Қазақстан Республикасының заңнамасында белгіленген тәртіппен уәкілетті операторларда АҚШ долларында өздері ашатын банктік шоттарына есепке жатқызылады.</w:t>
      </w:r>
    </w:p>
    <w:bookmarkEnd w:id="80"/>
    <w:bookmarkStart w:name="z367" w:id="81"/>
    <w:p>
      <w:pPr>
        <w:spacing w:after="0"/>
        <w:ind w:left="0"/>
        <w:jc w:val="both"/>
      </w:pPr>
      <w:r>
        <w:rPr>
          <w:rFonts w:ascii="Times New Roman"/>
          <w:b w:val="false"/>
          <w:i w:val="false"/>
          <w:color w:val="000000"/>
          <w:sz w:val="28"/>
        </w:rPr>
        <w:t>
      8. Нысаналы талаптарды, нысаналы жинақтарды және нысаналы жинақ төлемдерін қалыптастыру мен есепке алу, сондай-ақ нысаналы талаптарды есепке жазу тәртібін Қазақстан Республикасының Үкіметі айқындайды.</w:t>
      </w:r>
    </w:p>
    <w:bookmarkEnd w:id="81"/>
    <w:bookmarkStart w:name="z368" w:id="82"/>
    <w:p>
      <w:pPr>
        <w:spacing w:after="0"/>
        <w:ind w:left="0"/>
        <w:jc w:val="both"/>
      </w:pPr>
      <w:r>
        <w:rPr>
          <w:rFonts w:ascii="Times New Roman"/>
          <w:b w:val="false"/>
          <w:i w:val="false"/>
          <w:color w:val="000000"/>
          <w:sz w:val="28"/>
        </w:rPr>
        <w:t>
      9. Нысаналы жинақ төлемдерін нысаналы жинақтарды алушының бірыңғай жинақтаушы зейнетақы қорында ашылған нысаналы жинақтау шотына қайтару АҚШ долларында жүзеге асырылады.</w:t>
      </w:r>
    </w:p>
    <w:bookmarkEnd w:id="82"/>
    <w:p>
      <w:pPr>
        <w:spacing w:after="0"/>
        <w:ind w:left="0"/>
        <w:jc w:val="both"/>
      </w:pPr>
      <w:r>
        <w:rPr>
          <w:rFonts w:ascii="Times New Roman"/>
          <w:b w:val="false"/>
          <w:i w:val="false"/>
          <w:color w:val="000000"/>
          <w:sz w:val="28"/>
        </w:rPr>
        <w:t>
      Бұл ретте айырбастауға байланысты шығыстарға төлем жасау, нысаналы жинақ төлемдерін нысаналы жинақтарды алушының бірыңғай жинақтаушы зейнетақы қорында ашылған нысаналы жинақтау шотына аударуға (қайтаруға) байланысты банктік көрсетілетін қызметтерге төлем жасау нысаналы жинақтарды алушының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Нысаналы талаптарға қатысушылардың, нысаналы жинақтарды алушылардың және олардың заңды өкілдерінің дербес деректерін жинау, өңдеу ерекшеліктері</w:t>
      </w:r>
    </w:p>
    <w:p>
      <w:pPr>
        <w:spacing w:after="0"/>
        <w:ind w:left="0"/>
        <w:jc w:val="both"/>
      </w:pPr>
      <w:r>
        <w:rPr>
          <w:rFonts w:ascii="Times New Roman"/>
          <w:b w:val="false"/>
          <w:i w:val="false"/>
          <w:color w:val="000000"/>
          <w:sz w:val="28"/>
        </w:rPr>
        <w:t>
      Бірыңғай жинақтаушы зейнетақы қорының осы Заңның 7-3-бабында көрсетілген міндеттерін орындау үшін нысаналы талаптарға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Нысаналы жинақ төлемдері</w:t>
      </w:r>
    </w:p>
    <w:bookmarkStart w:name="z371" w:id="83"/>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нысаналы жинақ төлемдеріне құқық нысаналы жинақтары бар нысаналы жинақтарды алушыларға беріледі.</w:t>
      </w:r>
    </w:p>
    <w:bookmarkEnd w:id="83"/>
    <w:bookmarkStart w:name="z372" w:id="84"/>
    <w:p>
      <w:pPr>
        <w:spacing w:after="0"/>
        <w:ind w:left="0"/>
        <w:jc w:val="both"/>
      </w:pPr>
      <w:r>
        <w:rPr>
          <w:rFonts w:ascii="Times New Roman"/>
          <w:b w:val="false"/>
          <w:i w:val="false"/>
          <w:color w:val="000000"/>
          <w:sz w:val="28"/>
        </w:rPr>
        <w:t>
      2.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End w:id="84"/>
    <w:p>
      <w:pPr>
        <w:spacing w:after="0"/>
        <w:ind w:left="0"/>
        <w:jc w:val="both"/>
      </w:pPr>
      <w:r>
        <w:rPr>
          <w:rFonts w:ascii="Times New Roman"/>
          <w:b w:val="false"/>
          <w:i w:val="false"/>
          <w:color w:val="000000"/>
          <w:sz w:val="28"/>
        </w:rPr>
        <w:t>
      Нысаналы жинақ төлемдерін есепке жатқызу үшін қайтыс болған не соттың заңды күшіне енген шешімімен қайтыс болды деп жарияланған нысаналы талаптарға қатысушылардың немесе нысаналы жинақтарды алушылардың мұрагерлері уәкілетті операторда АҚШ долларында банктік шот ашады.</w:t>
      </w:r>
    </w:p>
    <w:bookmarkStart w:name="z373" w:id="85"/>
    <w:p>
      <w:pPr>
        <w:spacing w:after="0"/>
        <w:ind w:left="0"/>
        <w:jc w:val="both"/>
      </w:pPr>
      <w:r>
        <w:rPr>
          <w:rFonts w:ascii="Times New Roman"/>
          <w:b w:val="false"/>
          <w:i w:val="false"/>
          <w:color w:val="000000"/>
          <w:sz w:val="28"/>
        </w:rPr>
        <w:t>
      3. Нысаналы талаптарға қатысушының не нысаналы жинақтарды алушының Қазақстан Республикасының азаматтығын тоқтатуы нысаналы жинақтарды төлеуден бас тартуға негіз болып табылады.</w:t>
      </w:r>
    </w:p>
    <w:bookmarkEnd w:id="85"/>
    <w:bookmarkStart w:name="z374" w:id="86"/>
    <w:p>
      <w:pPr>
        <w:spacing w:after="0"/>
        <w:ind w:left="0"/>
        <w:jc w:val="both"/>
      </w:pPr>
      <w:r>
        <w:rPr>
          <w:rFonts w:ascii="Times New Roman"/>
          <w:b w:val="false"/>
          <w:i w:val="false"/>
          <w:color w:val="000000"/>
          <w:sz w:val="28"/>
        </w:rPr>
        <w:t>
      4. Білім беру ақысын төлеу нысаналы жинақтарды алушының өтінім беруі және өзі мен техникалық және кәсіптік, орта білімнен кейінгі, жоғары және жоғары оқу орнынан кейінгі білім беру бағдарламаларын іске асыратын білім беру ұйымдары арасында шарт жасасу арқылы не "Мемлекеттік білім беру жинақтау жүйесі туралы" Қазақстан Республикасының Заңына сәйкес білім беру жинақтау сақтандыруы шартын немесе білім беру жинақтау салымы туралы шарт жасасу арқылы нысаналы жинақ төлемдері есебінен жүзеге асырылады.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Нысаналы жинақтар құпиясы</w:t>
      </w:r>
    </w:p>
    <w:bookmarkStart w:name="z376" w:id="87"/>
    <w:p>
      <w:pPr>
        <w:spacing w:after="0"/>
        <w:ind w:left="0"/>
        <w:jc w:val="both"/>
      </w:pPr>
      <w:r>
        <w:rPr>
          <w:rFonts w:ascii="Times New Roman"/>
          <w:b w:val="false"/>
          <w:i w:val="false"/>
          <w:color w:val="000000"/>
          <w:sz w:val="28"/>
        </w:rPr>
        <w:t>
      1. Нысаналы жинақтар құпиясы нысаналы жинақтарды алушылардың нысаналы жинақтау шоттарындағы ақшаның қалдықтары мен қозғалысы туралы мәліметтерді қамтиды.</w:t>
      </w:r>
    </w:p>
    <w:bookmarkEnd w:id="87"/>
    <w:p>
      <w:pPr>
        <w:spacing w:after="0"/>
        <w:ind w:left="0"/>
        <w:jc w:val="both"/>
      </w:pPr>
      <w:r>
        <w:rPr>
          <w:rFonts w:ascii="Times New Roman"/>
          <w:b w:val="false"/>
          <w:i w:val="false"/>
          <w:color w:val="000000"/>
          <w:sz w:val="28"/>
        </w:rPr>
        <w:t>
      Бірыңғай жинақтаушы зейнетақы қоры нысаналы жинақтар құпиясына кепілдік береді.</w:t>
      </w:r>
    </w:p>
    <w:p>
      <w:pPr>
        <w:spacing w:after="0"/>
        <w:ind w:left="0"/>
        <w:jc w:val="both"/>
      </w:pPr>
      <w:r>
        <w:rPr>
          <w:rFonts w:ascii="Times New Roman"/>
          <w:b w:val="false"/>
          <w:i w:val="false"/>
          <w:color w:val="000000"/>
          <w:sz w:val="28"/>
        </w:rPr>
        <w:t>
      Нысаналы талаптарға қатысушылардың нысаналы талаптарының сомасы туралы мәліметтер құпия болып табылмайды.</w:t>
      </w:r>
    </w:p>
    <w:bookmarkStart w:name="z377" w:id="88"/>
    <w:p>
      <w:pPr>
        <w:spacing w:after="0"/>
        <w:ind w:left="0"/>
        <w:jc w:val="both"/>
      </w:pPr>
      <w:r>
        <w:rPr>
          <w:rFonts w:ascii="Times New Roman"/>
          <w:b w:val="false"/>
          <w:i w:val="false"/>
          <w:color w:val="000000"/>
          <w:sz w:val="28"/>
        </w:rPr>
        <w:t>
      2. Осы баптың 3 және 4-тармақтарында көзделген жағдайларды қоспағанда, өздерінің қызметтік және функционалдық міндеттерін жүзеге асыруға байланысты нысаналы жинақтар құпиясын құрайтын мәліметтерге қол жеткізген бірыңғай жинақтаушы зейнетақы қорының лауазымды адамдары, жұмыскерлері нысаналы жинақтар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88"/>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ақпарат, оның ішінде нысаналы жинақтар құпиясын құрайтын мәліметтер алмасуды жүзеге асыру нысаналы жинақтар құпиясын жария ету болып табылмайды.</w:t>
      </w:r>
    </w:p>
    <w:bookmarkStart w:name="z378" w:id="89"/>
    <w:p>
      <w:pPr>
        <w:spacing w:after="0"/>
        <w:ind w:left="0"/>
        <w:jc w:val="both"/>
      </w:pPr>
      <w:r>
        <w:rPr>
          <w:rFonts w:ascii="Times New Roman"/>
          <w:b w:val="false"/>
          <w:i w:val="false"/>
          <w:color w:val="000000"/>
          <w:sz w:val="28"/>
        </w:rPr>
        <w:t>
      3. Нысаналы жинақтар құпиясы нысаналы жинақтарды алушыға бірыңғай жинақтаушы зейнетақы қорының ішкі құжаттарында көзделген тәртіппен ашылуы мүмкін.</w:t>
      </w:r>
    </w:p>
    <w:bookmarkEnd w:id="89"/>
    <w:bookmarkStart w:name="z379" w:id="90"/>
    <w:p>
      <w:pPr>
        <w:spacing w:after="0"/>
        <w:ind w:left="0"/>
        <w:jc w:val="both"/>
      </w:pPr>
      <w:r>
        <w:rPr>
          <w:rFonts w:ascii="Times New Roman"/>
          <w:b w:val="false"/>
          <w:i w:val="false"/>
          <w:color w:val="000000"/>
          <w:sz w:val="28"/>
        </w:rPr>
        <w:t>
      4. Нысаналы жинақтау шоттарындағы ақшаның қалдықтары мен қозғалысы туралы анықтамалар:</w:t>
      </w:r>
    </w:p>
    <w:bookmarkEnd w:id="90"/>
    <w:p>
      <w:pPr>
        <w:spacing w:after="0"/>
        <w:ind w:left="0"/>
        <w:jc w:val="both"/>
      </w:pPr>
      <w:r>
        <w:rPr>
          <w:rFonts w:ascii="Times New Roman"/>
          <w:b w:val="false"/>
          <w:i w:val="false"/>
          <w:color w:val="000000"/>
          <w:sz w:val="28"/>
        </w:rPr>
        <w:t>
      1) соттарға – олардың іс жүргізуіндегі істер бойынша сот ұйғарымының негізінде;</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органға – бірыңғай жинақтаушы зейнетақы қорының қызметін бақылау және қадағалау функцияларын жүзеге асыру шеңберінде;</w:t>
      </w:r>
    </w:p>
    <w:p>
      <w:pPr>
        <w:spacing w:after="0"/>
        <w:ind w:left="0"/>
        <w:jc w:val="both"/>
      </w:pPr>
      <w:r>
        <w:rPr>
          <w:rFonts w:ascii="Times New Roman"/>
          <w:b w:val="false"/>
          <w:i w:val="false"/>
          <w:color w:val="000000"/>
          <w:sz w:val="28"/>
        </w:rPr>
        <w:t>
      3) прокурорға – оның қарауындағы материал бойынша өз құзыреті шегінде тексеру жүргізу туралы қаулының негізінде;</w:t>
      </w:r>
    </w:p>
    <w:p>
      <w:pPr>
        <w:spacing w:after="0"/>
        <w:ind w:left="0"/>
        <w:jc w:val="both"/>
      </w:pPr>
      <w:r>
        <w:rPr>
          <w:rFonts w:ascii="Times New Roman"/>
          <w:b w:val="false"/>
          <w:i w:val="false"/>
          <w:color w:val="000000"/>
          <w:sz w:val="28"/>
        </w:rPr>
        <w:t>
      4) нысаналы жинақтарды алушының өкілдеріне – нотариат куәландырған сенімхаттың немесе сот шешімінің негізінде;</w:t>
      </w:r>
    </w:p>
    <w:p>
      <w:pPr>
        <w:spacing w:after="0"/>
        <w:ind w:left="0"/>
        <w:jc w:val="both"/>
      </w:pPr>
      <w:r>
        <w:rPr>
          <w:rFonts w:ascii="Times New Roman"/>
          <w:b w:val="false"/>
          <w:i w:val="false"/>
          <w:color w:val="000000"/>
          <w:sz w:val="28"/>
        </w:rPr>
        <w:t>
      5) халықты әлеуметтік қорғау саласындағы басшылықты және салааралық үйлестіруді жүзеге асыратын орталық атқарушы органға –нысаналы жинақтарды алушының өтінішіне байланысты туындаған мәселе бойынша;</w:t>
      </w:r>
    </w:p>
    <w:p>
      <w:pPr>
        <w:spacing w:after="0"/>
        <w:ind w:left="0"/>
        <w:jc w:val="both"/>
      </w:pPr>
      <w:r>
        <w:rPr>
          <w:rFonts w:ascii="Times New Roman"/>
          <w:b w:val="false"/>
          <w:i w:val="false"/>
          <w:color w:val="000000"/>
          <w:sz w:val="28"/>
        </w:rPr>
        <w:t>
      6) бірыңғай жинақтаушы зейнетақы қорының жыл сайынғы міндетті аудитін жүргізетін аудиторлық ұйымдарға;</w:t>
      </w:r>
    </w:p>
    <w:p>
      <w:pPr>
        <w:spacing w:after="0"/>
        <w:ind w:left="0"/>
        <w:jc w:val="both"/>
      </w:pPr>
      <w:r>
        <w:rPr>
          <w:rFonts w:ascii="Times New Roman"/>
          <w:b w:val="false"/>
          <w:i w:val="false"/>
          <w:color w:val="000000"/>
          <w:sz w:val="28"/>
        </w:rPr>
        <w:t>
      7) мұрагерлерге – нысаналы жинақтарды алушы қайтыс болған не оны қайтыс болды деп жариялау туралы сот шешімі заңды күшіне енген жағдайда мұраға құқық туралы куәлік ұсыныла отырып, сұрау салу бойынша;</w:t>
      </w:r>
    </w:p>
    <w:p>
      <w:pPr>
        <w:spacing w:after="0"/>
        <w:ind w:left="0"/>
        <w:jc w:val="both"/>
      </w:pPr>
      <w:r>
        <w:rPr>
          <w:rFonts w:ascii="Times New Roman"/>
          <w:b w:val="false"/>
          <w:i w:val="false"/>
          <w:color w:val="000000"/>
          <w:sz w:val="28"/>
        </w:rPr>
        <w:t>
      8) нотариустар мен шетелдік консулдық мекемелерге – нысаналы жинақтарды алушы қайтыс болған не оны қайтыс болды деп жариялау туралы сот шешімі заңды күшіне енген жағдайда өздерінің іс жүргізуіндегі мұрагерлік істер бойынша сұрау салу арқылы;</w:t>
      </w:r>
    </w:p>
    <w:p>
      <w:pPr>
        <w:spacing w:after="0"/>
        <w:ind w:left="0"/>
        <w:jc w:val="both"/>
      </w:pPr>
      <w:r>
        <w:rPr>
          <w:rFonts w:ascii="Times New Roman"/>
          <w:b w:val="false"/>
          <w:i w:val="false"/>
          <w:color w:val="000000"/>
          <w:sz w:val="28"/>
        </w:rPr>
        <w:t>
      9) жетім балаларға, ата-анасының қамқорлығынсыз қалған балаларға арналған барлық типтегі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болуын растайтын құжаттардың негізінде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Бірыңғай жинақтаушы зейнетақы қорының нысаналы активтері</w:t>
      </w:r>
    </w:p>
    <w:bookmarkStart w:name="z381" w:id="91"/>
    <w:p>
      <w:pPr>
        <w:spacing w:after="0"/>
        <w:ind w:left="0"/>
        <w:jc w:val="both"/>
      </w:pPr>
      <w:r>
        <w:rPr>
          <w:rFonts w:ascii="Times New Roman"/>
          <w:b w:val="false"/>
          <w:i w:val="false"/>
          <w:color w:val="000000"/>
          <w:sz w:val="28"/>
        </w:rPr>
        <w:t>
      1. Нысаналы жинақтарды алушының, бірыңғай жинақтаушы зейнетақы қорының, Қазақстан Республикасы Ұлттық Банкінің, уәкілетті операторлардың борыштары бойынша, оның ішінде санамаланған субъектілер таратылған және (немесе) банкрот болған жағдайларда нысаналы активтерге, нысаналы жинақтарға және нысаналы жинақ төлемдеріне тыйым салуды немесе өндіріп алуды қолдануға жол берілмейді.</w:t>
      </w:r>
    </w:p>
    <w:bookmarkEnd w:id="91"/>
    <w:bookmarkStart w:name="z382" w:id="92"/>
    <w:p>
      <w:pPr>
        <w:spacing w:after="0"/>
        <w:ind w:left="0"/>
        <w:jc w:val="both"/>
      </w:pPr>
      <w:r>
        <w:rPr>
          <w:rFonts w:ascii="Times New Roman"/>
          <w:b w:val="false"/>
          <w:i w:val="false"/>
          <w:color w:val="000000"/>
          <w:sz w:val="28"/>
        </w:rPr>
        <w:t>
      2. Нысаналы активтер:</w:t>
      </w:r>
    </w:p>
    <w:bookmarkEnd w:id="92"/>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және Қазақстан Республикасының заңнамасына сәйкес өзге де жағдайларда нысаналы жинақ төлемдерін жүзеге асыруға;</w:t>
      </w:r>
    </w:p>
    <w:p>
      <w:pPr>
        <w:spacing w:after="0"/>
        <w:ind w:left="0"/>
        <w:jc w:val="both"/>
      </w:pPr>
      <w:r>
        <w:rPr>
          <w:rFonts w:ascii="Times New Roman"/>
          <w:b w:val="false"/>
          <w:i w:val="false"/>
          <w:color w:val="000000"/>
          <w:sz w:val="28"/>
        </w:rPr>
        <w:t>
      2) қате есепке жатқызылған нысаналы жинақтарды және өзге де қате есепке жатқызылған ақшаны қайтаруға ғана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Бірыңғай жинақтаушы зейнетақы қорының нысаналы активтерін сақтау және есепке алу</w:t>
      </w:r>
    </w:p>
    <w:bookmarkStart w:name="z384" w:id="93"/>
    <w:p>
      <w:pPr>
        <w:spacing w:after="0"/>
        <w:ind w:left="0"/>
        <w:jc w:val="both"/>
      </w:pPr>
      <w:r>
        <w:rPr>
          <w:rFonts w:ascii="Times New Roman"/>
          <w:b w:val="false"/>
          <w:i w:val="false"/>
          <w:color w:val="000000"/>
          <w:sz w:val="28"/>
        </w:rPr>
        <w:t>
      1. Бірыңғай жинақтаушы зейнетақы қорының нысаналы активтері Қазақстан Республикасының Ұлттық Банкі мен бірыңғай жинақтаушы зейнетақы қоры арасында жасалатын шартқа сәйкес Қазақстан Республикасының Ұлттық Банкіндегі шоттарда жалпы сомада сақталады және есепке алынады.</w:t>
      </w:r>
    </w:p>
    <w:bookmarkEnd w:id="93"/>
    <w:bookmarkStart w:name="z385" w:id="94"/>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нысаналы активтерін есепке алу және сақтау мақсатында шетелдік кастодиан-банктерде шоттар ашуға құқылы.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Бірыңғай жинақтаушы зейнетақы қорының нысаналы талаптар, нысаналы жинақтар және нысаналы активтер бойынша есебі мен есептілігі және оларды бақылау</w:t>
      </w:r>
    </w:p>
    <w:bookmarkStart w:name="z387" w:id="95"/>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нысаналы талаптар, нысаналы жинақтар және нысаналы активтер бойынша есепке алуды жүргізеді және есептілік жасайды.</w:t>
      </w:r>
    </w:p>
    <w:bookmarkEnd w:id="95"/>
    <w:p>
      <w:pPr>
        <w:spacing w:after="0"/>
        <w:ind w:left="0"/>
        <w:jc w:val="both"/>
      </w:pPr>
      <w:r>
        <w:rPr>
          <w:rFonts w:ascii="Times New Roman"/>
          <w:b w:val="false"/>
          <w:i w:val="false"/>
          <w:color w:val="000000"/>
          <w:sz w:val="28"/>
        </w:rPr>
        <w:t>
      Нысаналы активтерді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бағдарламалық қамтылымы түріндегі автоматтандырылған ақпараттық жүйелер пайдаланылады.</w:t>
      </w:r>
    </w:p>
    <w:bookmarkStart w:name="z388" w:id="96"/>
    <w:p>
      <w:pPr>
        <w:spacing w:after="0"/>
        <w:ind w:left="0"/>
        <w:jc w:val="both"/>
      </w:pPr>
      <w:r>
        <w:rPr>
          <w:rFonts w:ascii="Times New Roman"/>
          <w:b w:val="false"/>
          <w:i w:val="false"/>
          <w:color w:val="000000"/>
          <w:sz w:val="28"/>
        </w:rPr>
        <w:t>
      2. Нысаналы талаптарды, нысаналы жинақтар мен нысаналы активтерді есепке алуды жүргізу тәртібін бақылауды қаржы нарығы мен қаржы ұйымдарын реттеу, бақылау және қадағалау жөніндегі уәкілетті орган жүзеге асырады.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Бірыңғай жинақтаушы зейнетақы қорына оның нысаналы активтері бойынша аудит жүргізу</w:t>
      </w:r>
    </w:p>
    <w:p>
      <w:pPr>
        <w:spacing w:after="0"/>
        <w:ind w:left="0"/>
        <w:jc w:val="both"/>
      </w:pPr>
      <w:r>
        <w:rPr>
          <w:rFonts w:ascii="Times New Roman"/>
          <w:b w:val="false"/>
          <w:i w:val="false"/>
          <w:color w:val="000000"/>
          <w:sz w:val="28"/>
        </w:rPr>
        <w:t>
      Бірыңғай жинақтаушы зейнетақы қорының міндетті жыл сайынғы аудиті шеңберінде аудиторлық ұйым бірыңғай жинақтаушы зейнетақы қорының нысаналы активтері бойынша аудитті жүзеге асырады. Бірыңғай жинақтаушы зейнетақы қорының нысаналы активтері бойынша міндетті жыл сайынғы аудит бойынша шығыстар бірыңғай жинақтаушы зейнетақы қорының меншікті активтері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7-12-баппен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 w:id="97"/>
    <w:p>
      <w:pPr>
        <w:spacing w:after="0"/>
        <w:ind w:left="0"/>
        <w:jc w:val="left"/>
      </w:pPr>
      <w:r>
        <w:rPr>
          <w:rFonts w:ascii="Times New Roman"/>
          <w:b/>
          <w:i w:val="false"/>
          <w:color w:val="000000"/>
        </w:rPr>
        <w:t xml:space="preserve"> 3-тарау. БАЛАНЫҢ НЕГIЗГI ҚҰҚЫҚТАРЫ МЕН МIНДЕТТЕРI </w:t>
      </w:r>
    </w:p>
    <w:bookmarkEnd w:id="97"/>
    <w:bookmarkStart w:name="z12" w:id="98"/>
    <w:p>
      <w:pPr>
        <w:spacing w:after="0"/>
        <w:ind w:left="0"/>
        <w:jc w:val="left"/>
      </w:pPr>
      <w:r>
        <w:rPr>
          <w:rFonts w:ascii="Times New Roman"/>
          <w:b/>
          <w:i w:val="false"/>
          <w:color w:val="000000"/>
        </w:rPr>
        <w:t xml:space="preserve"> 8-бап. Баланың денсаулық сақтауға құқығы </w:t>
      </w:r>
    </w:p>
    <w:bookmarkEnd w:id="98"/>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99"/>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99"/>
    <w:bookmarkStart w:name="z104" w:id="100"/>
    <w:p>
      <w:pPr>
        <w:spacing w:after="0"/>
        <w:ind w:left="0"/>
        <w:jc w:val="both"/>
      </w:pPr>
      <w:r>
        <w:rPr>
          <w:rFonts w:ascii="Times New Roman"/>
          <w:b w:val="false"/>
          <w:i w:val="false"/>
          <w:color w:val="000000"/>
          <w:sz w:val="28"/>
        </w:rPr>
        <w:t xml:space="preserve">
      3. Баланың денсаулық сақтауға құқығы: </w:t>
      </w:r>
    </w:p>
    <w:bookmarkEnd w:id="100"/>
    <w:bookmarkStart w:name="z105" w:id="101"/>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101"/>
    <w:bookmarkStart w:name="z106" w:id="102"/>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102"/>
    <w:bookmarkStart w:name="z107" w:id="103"/>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103"/>
    <w:bookmarkStart w:name="z108" w:id="104"/>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104"/>
    <w:bookmarkStart w:name="z109" w:id="105"/>
    <w:p>
      <w:pPr>
        <w:spacing w:after="0"/>
        <w:ind w:left="0"/>
        <w:jc w:val="both"/>
      </w:pPr>
      <w:r>
        <w:rPr>
          <w:rFonts w:ascii="Times New Roman"/>
          <w:b w:val="false"/>
          <w:i w:val="false"/>
          <w:color w:val="000000"/>
          <w:sz w:val="28"/>
        </w:rPr>
        <w:t xml:space="preserve">
      5) бiлiктi медициналық көмек көрсету; </w:t>
      </w:r>
    </w:p>
    <w:bookmarkEnd w:id="105"/>
    <w:bookmarkStart w:name="z110" w:id="106"/>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106"/>
    <w:bookmarkStart w:name="z111" w:id="107"/>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107"/>
    <w:bookmarkStart w:name="z112" w:id="108"/>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108"/>
    <w:bookmarkStart w:name="z113" w:id="109"/>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110"/>
    <w:p>
      <w:pPr>
        <w:spacing w:after="0"/>
        <w:ind w:left="0"/>
        <w:jc w:val="left"/>
      </w:pPr>
      <w:r>
        <w:rPr>
          <w:rFonts w:ascii="Times New Roman"/>
          <w:b/>
          <w:i w:val="false"/>
          <w:color w:val="000000"/>
        </w:rPr>
        <w:t xml:space="preserve"> 9-бап. Баланың даралық ерекшелiкке және оны сақтауға құқығы </w:t>
      </w:r>
    </w:p>
    <w:bookmarkEnd w:id="110"/>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111"/>
    <w:p>
      <w:pPr>
        <w:spacing w:after="0"/>
        <w:ind w:left="0"/>
        <w:jc w:val="left"/>
      </w:pPr>
      <w:r>
        <w:rPr>
          <w:rFonts w:ascii="Times New Roman"/>
          <w:b/>
          <w:i w:val="false"/>
          <w:color w:val="000000"/>
        </w:rPr>
        <w:t xml:space="preserve"> 10-бап. Баланың өмiр сүруге, жеке басының бостандығына, қадiр-қасиетiне және жеке өмiрiне қол сұғылмауға құқығы </w:t>
      </w:r>
    </w:p>
    <w:bookmarkEnd w:id="111"/>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112"/>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 w:id="113"/>
    <w:p>
      <w:pPr>
        <w:spacing w:after="0"/>
        <w:ind w:left="0"/>
        <w:jc w:val="left"/>
      </w:pPr>
      <w:r>
        <w:rPr>
          <w:rFonts w:ascii="Times New Roman"/>
          <w:b/>
          <w:i w:val="false"/>
          <w:color w:val="000000"/>
        </w:rPr>
        <w:t xml:space="preserve"> 11-бап. Баланың сөз және ар-ождан бостандығына, ақпаратқа, қоғамдық өмiрге араласуға құқығы </w:t>
      </w:r>
    </w:p>
    <w:bookmarkEnd w:id="113"/>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114"/>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15"/>
    <w:p>
      <w:pPr>
        <w:spacing w:after="0"/>
        <w:ind w:left="0"/>
        <w:jc w:val="left"/>
      </w:pPr>
      <w:r>
        <w:rPr>
          <w:rFonts w:ascii="Times New Roman"/>
          <w:b/>
          <w:i w:val="false"/>
          <w:color w:val="000000"/>
        </w:rPr>
        <w:t xml:space="preserve"> 12-бап. Баланың қажеттi тұрмыс деңгейiне құқығы </w:t>
      </w:r>
    </w:p>
    <w:bookmarkEnd w:id="115"/>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116"/>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116"/>
    <w:bookmarkStart w:name="z17" w:id="117"/>
    <w:p>
      <w:pPr>
        <w:spacing w:after="0"/>
        <w:ind w:left="0"/>
        <w:jc w:val="left"/>
      </w:pPr>
      <w:r>
        <w:rPr>
          <w:rFonts w:ascii="Times New Roman"/>
          <w:b/>
          <w:i w:val="false"/>
          <w:color w:val="000000"/>
        </w:rPr>
        <w:t xml:space="preserve"> 13-бап. Баланың мүлiктiк құқықтары </w:t>
      </w:r>
    </w:p>
    <w:bookmarkEnd w:id="117"/>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118"/>
    <w:p>
      <w:pPr>
        <w:spacing w:after="0"/>
        <w:ind w:left="0"/>
        <w:jc w:val="both"/>
      </w:pPr>
      <w:r>
        <w:rPr>
          <w:rFonts w:ascii="Times New Roman"/>
          <w:b w:val="false"/>
          <w:i w:val="false"/>
          <w:color w:val="000000"/>
          <w:sz w:val="28"/>
        </w:rPr>
        <w:t>
      2. Әрбiр баланың заңнамада белгiленген тәртiппен өз бетiнше немесе өзiнiң заңды өкілдері арқылы мәмiлелер жасауға, банктерде, Ұлттық пошта операторында салымдары болуға және жалақысына, стипендиясына немесе өзге де кiрiстерiне және зияткерлік меншiк құқығы объектiлерiне билiк етуге, өзге де мүлiктiк құқықтарды иемденуге және оларды жүзеге асыруға құқығы бар.</w:t>
      </w:r>
    </w:p>
    <w:bookmarkEnd w:id="118"/>
    <w:p>
      <w:pPr>
        <w:spacing w:after="0"/>
        <w:ind w:left="0"/>
        <w:jc w:val="both"/>
      </w:pPr>
      <w:r>
        <w:rPr>
          <w:rFonts w:ascii="Times New Roman"/>
          <w:b w:val="false"/>
          <w:i w:val="false"/>
          <w:color w:val="000000"/>
          <w:sz w:val="28"/>
        </w:rPr>
        <w:t>
      Ата-аналар немесе заңды өкілдер баланың жәрдемақысы немесе материалдық көмек ретiнде мемлекет бөлетін ақшаны баланың атына банктерге және (немесе) Ұлттық пошта операторына салуға құқылы.</w:t>
      </w:r>
    </w:p>
    <w:bookmarkStart w:name="z118" w:id="119"/>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119"/>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8" w:id="120"/>
    <w:p>
      <w:pPr>
        <w:spacing w:after="0"/>
        <w:ind w:left="0"/>
        <w:jc w:val="left"/>
      </w:pPr>
      <w:r>
        <w:rPr>
          <w:rFonts w:ascii="Times New Roman"/>
          <w:b/>
          <w:i w:val="false"/>
          <w:color w:val="000000"/>
        </w:rPr>
        <w:t xml:space="preserve"> 14-бап. Баланың тұрғын үйге құқығы </w:t>
      </w:r>
    </w:p>
    <w:bookmarkEnd w:id="120"/>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121"/>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121"/>
    <w:bookmarkStart w:name="z119" w:id="122"/>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122"/>
    <w:bookmarkStart w:name="z120" w:id="123"/>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123"/>
    <w:bookmarkStart w:name="z284" w:id="124"/>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124"/>
    <w:bookmarkStart w:name="z285" w:id="125"/>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86" w:id="126"/>
    <w:p>
      <w:pPr>
        <w:spacing w:after="0"/>
        <w:ind w:left="0"/>
        <w:jc w:val="left"/>
      </w:pPr>
      <w:r>
        <w:rPr>
          <w:rFonts w:ascii="Times New Roman"/>
          <w:b/>
          <w:i w:val="false"/>
          <w:color w:val="000000"/>
        </w:rPr>
        <w:t xml:space="preserve"> 14-1-бап. Жетім балалардың, ата-анасының қамқорлығынсыз қалған балалардың тұрғын үйін сақтауды қамтамасыз ету</w:t>
      </w:r>
    </w:p>
    <w:bookmarkEnd w:id="126"/>
    <w:bookmarkStart w:name="z287" w:id="127"/>
    <w:p>
      <w:pPr>
        <w:spacing w:after="0"/>
        <w:ind w:left="0"/>
        <w:jc w:val="both"/>
      </w:pPr>
      <w:r>
        <w:rPr>
          <w:rFonts w:ascii="Times New Roman"/>
          <w:b w:val="false"/>
          <w:i w:val="false"/>
          <w:color w:val="000000"/>
          <w:sz w:val="28"/>
        </w:rPr>
        <w:t>
      1. Жергiлiктi атқарушы органдар:</w:t>
      </w:r>
    </w:p>
    <w:bookmarkEnd w:id="127"/>
    <w:bookmarkStart w:name="z288" w:id="128"/>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28"/>
    <w:bookmarkStart w:name="z289" w:id="129"/>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29"/>
    <w:bookmarkStart w:name="z290" w:id="130"/>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30"/>
    <w:bookmarkStart w:name="z291" w:id="131"/>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тұрғынжайының сақталуын қамтамасыз етеді.</w:t>
      </w:r>
    </w:p>
    <w:bookmarkEnd w:id="131"/>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тұрғынжайының сақталу қағидаларын Қазақстан Республикасының балалардың құқықтарын қорғау саласындағы уәкілетті органы бекітеді.</w:t>
      </w:r>
    </w:p>
    <w:bookmarkStart w:name="z300" w:id="132"/>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33"/>
    <w:p>
      <w:pPr>
        <w:spacing w:after="0"/>
        <w:ind w:left="0"/>
        <w:jc w:val="left"/>
      </w:pPr>
      <w:r>
        <w:rPr>
          <w:rFonts w:ascii="Times New Roman"/>
          <w:b/>
          <w:i w:val="false"/>
          <w:color w:val="000000"/>
        </w:rPr>
        <w:t xml:space="preserve"> 15-бап. Баланың бiлiм алуға құқығы </w:t>
      </w:r>
    </w:p>
    <w:bookmarkEnd w:id="133"/>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34"/>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34"/>
    <w:bookmarkStart w:name="z122" w:id="135"/>
    <w:p>
      <w:pPr>
        <w:spacing w:after="0"/>
        <w:ind w:left="0"/>
        <w:jc w:val="both"/>
      </w:pPr>
      <w:r>
        <w:rPr>
          <w:rFonts w:ascii="Times New Roman"/>
          <w:b w:val="false"/>
          <w:i w:val="false"/>
          <w:color w:val="000000"/>
          <w:sz w:val="28"/>
        </w:rPr>
        <w:t xml:space="preserve">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 </w:t>
      </w:r>
    </w:p>
    <w:bookmarkEnd w:id="135"/>
    <w:bookmarkStart w:name="z123" w:id="136"/>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37"/>
    <w:p>
      <w:pPr>
        <w:spacing w:after="0"/>
        <w:ind w:left="0"/>
        <w:jc w:val="left"/>
      </w:pPr>
      <w:r>
        <w:rPr>
          <w:rFonts w:ascii="Times New Roman"/>
          <w:b/>
          <w:i w:val="false"/>
          <w:color w:val="000000"/>
        </w:rPr>
        <w:t xml:space="preserve"> 16-бап. Баланың еңбек бостандығына құқығы </w:t>
      </w:r>
    </w:p>
    <w:bookmarkEnd w:id="137"/>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38"/>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38"/>
    <w:bookmarkStart w:name="z125" w:id="139"/>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39"/>
    <w:bookmarkStart w:name="z126" w:id="140"/>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41"/>
    <w:p>
      <w:pPr>
        <w:spacing w:after="0"/>
        <w:ind w:left="0"/>
        <w:jc w:val="left"/>
      </w:pPr>
      <w:r>
        <w:rPr>
          <w:rFonts w:ascii="Times New Roman"/>
          <w:b/>
          <w:i w:val="false"/>
          <w:color w:val="000000"/>
        </w:rPr>
        <w:t xml:space="preserve"> 16-1-бап. Баланың экономикалық қанаудан қорғалу құқығы</w:t>
      </w:r>
    </w:p>
    <w:bookmarkEnd w:id="141"/>
    <w:bookmarkStart w:name="z195" w:id="142"/>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143"/>
    <w:p>
      <w:pPr>
        <w:spacing w:after="0"/>
        <w:ind w:left="0"/>
        <w:jc w:val="left"/>
      </w:pPr>
      <w:r>
        <w:rPr>
          <w:rFonts w:ascii="Times New Roman"/>
          <w:b/>
          <w:i w:val="false"/>
          <w:color w:val="000000"/>
        </w:rPr>
        <w:t xml:space="preserve"> 17-бап. Баланың мемлекеттiк көмекке құқығы </w:t>
      </w:r>
    </w:p>
    <w:bookmarkEnd w:id="143"/>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44"/>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44"/>
    <w:bookmarkStart w:name="z128" w:id="145"/>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45"/>
    <w:bookmarkStart w:name="z22" w:id="146"/>
    <w:p>
      <w:pPr>
        <w:spacing w:after="0"/>
        <w:ind w:left="0"/>
        <w:jc w:val="left"/>
      </w:pPr>
      <w:r>
        <w:rPr>
          <w:rFonts w:ascii="Times New Roman"/>
          <w:b/>
          <w:i w:val="false"/>
          <w:color w:val="000000"/>
        </w:rPr>
        <w:t xml:space="preserve"> 18-бап. Мемлекеттiк ең төменгi әлеуметтiк стандарттарды белгiлеу </w:t>
      </w:r>
    </w:p>
    <w:bookmarkEnd w:id="146"/>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47"/>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47"/>
    <w:bookmarkStart w:name="z130" w:id="148"/>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48"/>
    <w:bookmarkStart w:name="z131" w:id="149"/>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49"/>
    <w:bookmarkStart w:name="z132" w:id="150"/>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50"/>
    <w:bookmarkStart w:name="z133" w:id="151"/>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арнаулы әлеуметтік қызметтерге мұқтаж балаларды әлеуметтiк бейiмдеу және әлеуметтiк оңалту жөнiндегi шараларды; </w:t>
      </w:r>
    </w:p>
    <w:bookmarkEnd w:id="151"/>
    <w:bookmarkStart w:name="z134" w:id="152"/>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52"/>
    <w:bookmarkStart w:name="z135" w:id="153"/>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53"/>
    <w:bookmarkStart w:name="z136" w:id="154"/>
    <w:p>
      <w:pPr>
        <w:spacing w:after="0"/>
        <w:ind w:left="0"/>
        <w:jc w:val="both"/>
      </w:pPr>
      <w:r>
        <w:rPr>
          <w:rFonts w:ascii="Times New Roman"/>
          <w:b w:val="false"/>
          <w:i w:val="false"/>
          <w:color w:val="000000"/>
          <w:sz w:val="28"/>
        </w:rPr>
        <w:t xml:space="preserve">
      7) бiлiктi заң көмегiн көрсетудi қамтиды. </w:t>
      </w:r>
    </w:p>
    <w:bookmarkEnd w:id="154"/>
    <w:bookmarkStart w:name="z137" w:id="155"/>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55"/>
    <w:bookmarkStart w:name="z138" w:id="156"/>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57"/>
    <w:p>
      <w:pPr>
        <w:spacing w:after="0"/>
        <w:ind w:left="0"/>
        <w:jc w:val="left"/>
      </w:pPr>
      <w:r>
        <w:rPr>
          <w:rFonts w:ascii="Times New Roman"/>
          <w:b/>
          <w:i w:val="false"/>
          <w:color w:val="000000"/>
        </w:rPr>
        <w:t xml:space="preserve"> 19-бап. Баланың дем алуға және бос уақытын пайдалануға құқығы </w:t>
      </w:r>
    </w:p>
    <w:bookmarkEnd w:id="157"/>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58"/>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58"/>
    <w:bookmarkStart w:name="z140" w:id="159"/>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59"/>
    <w:bookmarkStart w:name="z141" w:id="160"/>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60"/>
    <w:bookmarkStart w:name="z202" w:id="161"/>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 w:id="162"/>
    <w:p>
      <w:pPr>
        <w:spacing w:after="0"/>
        <w:ind w:left="0"/>
        <w:jc w:val="left"/>
      </w:pPr>
      <w:r>
        <w:rPr>
          <w:rFonts w:ascii="Times New Roman"/>
          <w:b/>
          <w:i w:val="false"/>
          <w:color w:val="000000"/>
        </w:rPr>
        <w:t xml:space="preserve"> 20-бап. Баланың мiндеттерi </w:t>
      </w:r>
    </w:p>
    <w:bookmarkEnd w:id="162"/>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63"/>
    <w:p>
      <w:pPr>
        <w:spacing w:after="0"/>
        <w:ind w:left="0"/>
        <w:jc w:val="left"/>
      </w:pPr>
      <w:r>
        <w:rPr>
          <w:rFonts w:ascii="Times New Roman"/>
          <w:b/>
          <w:i w:val="false"/>
          <w:color w:val="000000"/>
        </w:rPr>
        <w:t xml:space="preserve"> 4-тарау. БАЛА ЖӘНЕ ОТБАСЫ</w:t>
      </w:r>
    </w:p>
    <w:bookmarkEnd w:id="163"/>
    <w:bookmarkStart w:name="z26" w:id="164"/>
    <w:p>
      <w:pPr>
        <w:spacing w:after="0"/>
        <w:ind w:left="0"/>
        <w:jc w:val="left"/>
      </w:pPr>
      <w:r>
        <w:rPr>
          <w:rFonts w:ascii="Times New Roman"/>
          <w:b/>
          <w:i w:val="false"/>
          <w:color w:val="000000"/>
        </w:rPr>
        <w:t xml:space="preserve"> 21-бап. Баланың отбасында өмiр сүру және тәрбиелену құқығы </w:t>
      </w:r>
    </w:p>
    <w:bookmarkEnd w:id="164"/>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 w:id="165"/>
    <w:p>
      <w:pPr>
        <w:spacing w:after="0"/>
        <w:ind w:left="0"/>
        <w:jc w:val="left"/>
      </w:pPr>
      <w:r>
        <w:rPr>
          <w:rFonts w:ascii="Times New Roman"/>
          <w:b/>
          <w:i w:val="false"/>
          <w:color w:val="000000"/>
        </w:rPr>
        <w:t xml:space="preserve"> 22-бап. Баланың отбасындағы құқықтары </w:t>
      </w:r>
    </w:p>
    <w:bookmarkEnd w:id="165"/>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166"/>
    <w:p>
      <w:pPr>
        <w:spacing w:after="0"/>
        <w:ind w:left="0"/>
        <w:jc w:val="left"/>
      </w:pPr>
      <w:r>
        <w:rPr>
          <w:rFonts w:ascii="Times New Roman"/>
          <w:b/>
          <w:i w:val="false"/>
          <w:color w:val="000000"/>
        </w:rPr>
        <w:t xml:space="preserve"> 23-бап. Бала тәрбиелеп отырған отбасыларына мемлекеттiк қолдау </w:t>
      </w:r>
    </w:p>
    <w:bookmarkEnd w:id="166"/>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167"/>
    <w:p>
      <w:pPr>
        <w:spacing w:after="0"/>
        <w:ind w:left="0"/>
        <w:jc w:val="left"/>
      </w:pPr>
      <w:r>
        <w:rPr>
          <w:rFonts w:ascii="Times New Roman"/>
          <w:b/>
          <w:i w:val="false"/>
          <w:color w:val="000000"/>
        </w:rPr>
        <w:t xml:space="preserve"> 24-бап. Ата-анасының баланы тәрбиелеу, күтiп-бағу және асырау жөніндегi мiндетi </w:t>
      </w:r>
    </w:p>
    <w:bookmarkEnd w:id="167"/>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68"/>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69"/>
    <w:p>
      <w:pPr>
        <w:spacing w:after="0"/>
        <w:ind w:left="0"/>
        <w:jc w:val="left"/>
      </w:pPr>
      <w:r>
        <w:rPr>
          <w:rFonts w:ascii="Times New Roman"/>
          <w:b/>
          <w:i w:val="false"/>
          <w:color w:val="000000"/>
        </w:rPr>
        <w:t xml:space="preserve"> 25-бап. Баланың ата-анасымен бiрге тұру құқығы </w:t>
      </w:r>
    </w:p>
    <w:bookmarkEnd w:id="169"/>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70"/>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70"/>
    <w:bookmarkStart w:name="z144" w:id="171"/>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71"/>
    <w:bookmarkStart w:name="z31" w:id="172"/>
    <w:p>
      <w:pPr>
        <w:spacing w:after="0"/>
        <w:ind w:left="0"/>
        <w:jc w:val="left"/>
      </w:pPr>
      <w:r>
        <w:rPr>
          <w:rFonts w:ascii="Times New Roman"/>
          <w:b/>
          <w:i w:val="false"/>
          <w:color w:val="000000"/>
        </w:rPr>
        <w:t xml:space="preserve"> 26-бап. Баланың өзiнен бөлек тұратын ата-анасымен қарым-қатынас жасау құқығы </w:t>
      </w:r>
    </w:p>
    <w:bookmarkEnd w:id="172"/>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73"/>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73"/>
    <w:bookmarkStart w:name="z32" w:id="174"/>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74"/>
    <w:p>
      <w:pPr>
        <w:spacing w:after="0"/>
        <w:ind w:left="0"/>
        <w:jc w:val="both"/>
      </w:pPr>
      <w:r>
        <w:rPr>
          <w:rFonts w:ascii="Times New Roman"/>
          <w:b/>
          <w:i w:val="false"/>
          <w:color w:val="000000"/>
          <w:sz w:val="28"/>
        </w:rPr>
        <w:t>27-бап. Қорғаншылық, қамқоршылық, патронат және баланы қабылдайтын отбасы</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75"/>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75"/>
    <w:bookmarkStart w:name="z147" w:id="176"/>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76"/>
    <w:bookmarkStart w:name="z148" w:id="177"/>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77"/>
    <w:bookmarkStart w:name="z149" w:id="178"/>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78"/>
    <w:bookmarkStart w:name="z325" w:id="179"/>
    <w:p>
      <w:pPr>
        <w:spacing w:after="0"/>
        <w:ind w:left="0"/>
        <w:jc w:val="both"/>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34" w:id="180"/>
    <w:p>
      <w:pPr>
        <w:spacing w:after="0"/>
        <w:ind w:left="0"/>
        <w:jc w:val="left"/>
      </w:pPr>
      <w:r>
        <w:rPr>
          <w:rFonts w:ascii="Times New Roman"/>
          <w:b/>
          <w:i w:val="false"/>
          <w:color w:val="000000"/>
        </w:rPr>
        <w:t xml:space="preserve"> 28-бап. Бала асырап алу </w:t>
      </w:r>
    </w:p>
    <w:bookmarkEnd w:id="180"/>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81"/>
    <w:p>
      <w:pPr>
        <w:spacing w:after="0"/>
        <w:ind w:left="0"/>
        <w:jc w:val="left"/>
      </w:pPr>
      <w:r>
        <w:rPr>
          <w:rFonts w:ascii="Times New Roman"/>
          <w:b/>
          <w:i w:val="false"/>
          <w:color w:val="000000"/>
        </w:rPr>
        <w:t xml:space="preserve"> 28-1-бап. Бала қонақтайтын отбасы</w:t>
      </w:r>
    </w:p>
    <w:bookmarkEnd w:id="181"/>
    <w:bookmarkStart w:name="z324" w:id="182"/>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Тәлімгерлік</w:t>
      </w:r>
    </w:p>
    <w:bookmarkStart w:name="z393" w:id="183"/>
    <w:p>
      <w:pPr>
        <w:spacing w:after="0"/>
        <w:ind w:left="0"/>
        <w:jc w:val="both"/>
      </w:pPr>
      <w:r>
        <w:rPr>
          <w:rFonts w:ascii="Times New Roman"/>
          <w:b w:val="false"/>
          <w:i w:val="false"/>
          <w:color w:val="000000"/>
          <w:sz w:val="28"/>
        </w:rPr>
        <w:t xml:space="preserve">
      1. Жетім балаларға және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тәлімгерлікті өтеусіз негізде жүзеге асыратын тәлімгер бекітілуі мүмкін. Тәлімгерлікті ұйымдастыру тәртібін Қазақстан Республикасының балалар құқықтарын қорғау саласындағы уәкілетті органы айқындайды. </w:t>
      </w:r>
    </w:p>
    <w:bookmarkEnd w:id="183"/>
    <w:bookmarkStart w:name="z394" w:id="184"/>
    <w:p>
      <w:pPr>
        <w:spacing w:after="0"/>
        <w:ind w:left="0"/>
        <w:jc w:val="both"/>
      </w:pPr>
      <w:r>
        <w:rPr>
          <w:rFonts w:ascii="Times New Roman"/>
          <w:b w:val="false"/>
          <w:i w:val="false"/>
          <w:color w:val="000000"/>
          <w:sz w:val="28"/>
        </w:rPr>
        <w:t>
      2. Тәлімгер жетім балаларға және ата-анасының қамқорлығынсыз қалған балаларға арналған білім беру ұйымдарындағы жетім балаларға, ата-анасының қамқорлығынсыз қалған балаларға өз бетінше өмір сүруге дайындалуға жеке қолдау мен көмек көрсетеді.</w:t>
      </w:r>
    </w:p>
    <w:bookmarkEnd w:id="184"/>
    <w:bookmarkStart w:name="z395" w:id="185"/>
    <w:p>
      <w:pPr>
        <w:spacing w:after="0"/>
        <w:ind w:left="0"/>
        <w:jc w:val="both"/>
      </w:pPr>
      <w:r>
        <w:rPr>
          <w:rFonts w:ascii="Times New Roman"/>
          <w:b w:val="false"/>
          <w:i w:val="false"/>
          <w:color w:val="000000"/>
          <w:sz w:val="28"/>
        </w:rPr>
        <w:t>
      3. Мыналар тәлімгер бола алмайды:</w:t>
      </w:r>
    </w:p>
    <w:bookmarkEnd w:id="185"/>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p>
      <w:pPr>
        <w:spacing w:after="0"/>
        <w:ind w:left="0"/>
        <w:jc w:val="both"/>
      </w:pPr>
      <w:r>
        <w:rPr>
          <w:rFonts w:ascii="Times New Roman"/>
          <w:b w:val="false"/>
          <w:i w:val="false"/>
          <w:color w:val="000000"/>
          <w:sz w:val="28"/>
        </w:rPr>
        <w:t>
      3) жұбайын (зайыбын) сот әрекетке қабiлетсiз немесе әрекет қабiлеті шектеулі деп таныған адам;</w:t>
      </w:r>
    </w:p>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p>
      <w:pPr>
        <w:spacing w:after="0"/>
        <w:ind w:left="0"/>
        <w:jc w:val="both"/>
      </w:pPr>
      <w:r>
        <w:rPr>
          <w:rFonts w:ascii="Times New Roman"/>
          <w:b w:val="false"/>
          <w:i w:val="false"/>
          <w:color w:val="000000"/>
          <w:sz w:val="28"/>
        </w:rPr>
        <w:t>
      8) тұрақты тұрғылықты жері жоқ адам;</w:t>
      </w:r>
    </w:p>
    <w:p>
      <w:pPr>
        <w:spacing w:after="0"/>
        <w:ind w:left="0"/>
        <w:jc w:val="both"/>
      </w:pPr>
      <w:r>
        <w:rPr>
          <w:rFonts w:ascii="Times New Roman"/>
          <w:b w:val="false"/>
          <w:i w:val="false"/>
          <w:color w:val="000000"/>
          <w:sz w:val="28"/>
        </w:rPr>
        <w:t>
      9) дәстүрлi емес сексуалдық бағдарды ұстанатын адам;</w:t>
      </w:r>
    </w:p>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сотталғандығы бар адам;</w:t>
      </w:r>
    </w:p>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қудалауға ұшырап отырған немесе ұшыраған адам (Қазақстан Республикасы Қылмыстық-процестік кодексінің 35-бабы бірінші бөлігі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негізінде өздеріне қатысты қылмыстық қудалау тоқтатылған адамдарды қоспағанда) тәлімгер бола алмайды.</w:t>
      </w:r>
    </w:p>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 6), 10), 12) және 13) тармақшаларында белгіленген талаптар қолданылады.</w:t>
      </w:r>
    </w:p>
    <w:bookmarkStart w:name="z396" w:id="186"/>
    <w:p>
      <w:pPr>
        <w:spacing w:after="0"/>
        <w:ind w:left="0"/>
        <w:jc w:val="both"/>
      </w:pPr>
      <w:r>
        <w:rPr>
          <w:rFonts w:ascii="Times New Roman"/>
          <w:b w:val="false"/>
          <w:i w:val="false"/>
          <w:color w:val="000000"/>
          <w:sz w:val="28"/>
        </w:rPr>
        <w:t>
      4. Тәлімгердің:</w:t>
      </w:r>
    </w:p>
    <w:bookmarkEnd w:id="186"/>
    <w:p>
      <w:pPr>
        <w:spacing w:after="0"/>
        <w:ind w:left="0"/>
        <w:jc w:val="both"/>
      </w:pPr>
      <w:r>
        <w:rPr>
          <w:rFonts w:ascii="Times New Roman"/>
          <w:b w:val="false"/>
          <w:i w:val="false"/>
          <w:color w:val="000000"/>
          <w:sz w:val="28"/>
        </w:rPr>
        <w:t>
      1) жетім балаларға және ата-анасының қамқорлығынсыз қалған балаларға арналған білім беру ұйымдарында тұрып жатқан балаға баруға, сондай-ақ баланың және осы білім беру ұйымы басшысының келісімімен баламен тұрып жатқан жерінен тыс жерде қарым-қатынас жасауға;</w:t>
      </w:r>
    </w:p>
    <w:p>
      <w:pPr>
        <w:spacing w:after="0"/>
        <w:ind w:left="0"/>
        <w:jc w:val="both"/>
      </w:pPr>
      <w:r>
        <w:rPr>
          <w:rFonts w:ascii="Times New Roman"/>
          <w:b w:val="false"/>
          <w:i w:val="false"/>
          <w:color w:val="000000"/>
          <w:sz w:val="28"/>
        </w:rPr>
        <w:t>
      2) білім беру процесіне байланысты емес кезеңдерде (каникулдар, демалыс және мереке күндері) баланың қосымша білім беру қызметтерін, тәрбиелік және медициналық қызметтерді алуына көмек көрсетуге құқығы бар.</w:t>
      </w:r>
    </w:p>
    <w:bookmarkStart w:name="z397" w:id="187"/>
    <w:p>
      <w:pPr>
        <w:spacing w:after="0"/>
        <w:ind w:left="0"/>
        <w:jc w:val="both"/>
      </w:pPr>
      <w:r>
        <w:rPr>
          <w:rFonts w:ascii="Times New Roman"/>
          <w:b w:val="false"/>
          <w:i w:val="false"/>
          <w:color w:val="000000"/>
          <w:sz w:val="28"/>
        </w:rPr>
        <w:t>
      5. Тәлімгердің:</w:t>
      </w:r>
    </w:p>
    <w:bookmarkEnd w:id="187"/>
    <w:p>
      <w:pPr>
        <w:spacing w:after="0"/>
        <w:ind w:left="0"/>
        <w:jc w:val="both"/>
      </w:pPr>
      <w:r>
        <w:rPr>
          <w:rFonts w:ascii="Times New Roman"/>
          <w:b w:val="false"/>
          <w:i w:val="false"/>
          <w:color w:val="000000"/>
          <w:sz w:val="28"/>
        </w:rPr>
        <w:t>
      1) баланы Қазақстан Республикасының аумағынан тысқары жерге әкетуге;</w:t>
      </w:r>
    </w:p>
    <w:p>
      <w:pPr>
        <w:spacing w:after="0"/>
        <w:ind w:left="0"/>
        <w:jc w:val="both"/>
      </w:pPr>
      <w:r>
        <w:rPr>
          <w:rFonts w:ascii="Times New Roman"/>
          <w:b w:val="false"/>
          <w:i w:val="false"/>
          <w:color w:val="000000"/>
          <w:sz w:val="28"/>
        </w:rPr>
        <w:t>
      2) медициналық көмек көрсету үшін баланы медициналық ұйымға орналастыру немесе оны ішкі істер органдарына жеткізу жағдайларын қоспағанда, баламен оның тұрып жатқан жерінен тыс жерде қарым-қатынас жасаған кезде баланы үшінші тұлғалардың (жеке және (немесе) заңды тұлғалардың) қарауына қалдыруға;</w:t>
      </w:r>
    </w:p>
    <w:p>
      <w:pPr>
        <w:spacing w:after="0"/>
        <w:ind w:left="0"/>
        <w:jc w:val="both"/>
      </w:pPr>
      <w:r>
        <w:rPr>
          <w:rFonts w:ascii="Times New Roman"/>
          <w:b w:val="false"/>
          <w:i w:val="false"/>
          <w:color w:val="000000"/>
          <w:sz w:val="28"/>
        </w:rPr>
        <w:t>
      3) тәлімгерлік туралы шарттың өзге де талаптарын бұзуға құқығы жоқ.</w:t>
      </w:r>
    </w:p>
    <w:bookmarkStart w:name="z398" w:id="188"/>
    <w:p>
      <w:pPr>
        <w:spacing w:after="0"/>
        <w:ind w:left="0"/>
        <w:jc w:val="both"/>
      </w:pPr>
      <w:r>
        <w:rPr>
          <w:rFonts w:ascii="Times New Roman"/>
          <w:b w:val="false"/>
          <w:i w:val="false"/>
          <w:color w:val="000000"/>
          <w:sz w:val="28"/>
        </w:rPr>
        <w:t>
      6. Тәлімгер:</w:t>
      </w:r>
    </w:p>
    <w:bookmarkEnd w:id="188"/>
    <w:p>
      <w:pPr>
        <w:spacing w:after="0"/>
        <w:ind w:left="0"/>
        <w:jc w:val="both"/>
      </w:pPr>
      <w:r>
        <w:rPr>
          <w:rFonts w:ascii="Times New Roman"/>
          <w:b w:val="false"/>
          <w:i w:val="false"/>
          <w:color w:val="000000"/>
          <w:sz w:val="28"/>
        </w:rPr>
        <w:t>
      1) баламен бірге болу кезеңінде оның өмірі мен денсаулығына жауапты болуға;</w:t>
      </w:r>
    </w:p>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балаларға және ата-анасының қамқорлығынсыз қалған балаларға арналған, бала тұрып жатқан білім беру ұйымына баланың өміріне және (немесе) денсаулығына қауіп төндіретін жағдайдың туындағаны, оның ауырып қалғаны, жарақат алғаны, медициналық көмек көрсету үшін баланың медициналық ұйымға орналастырылғаны немесе ішкі істер органдарына жеткізілгені туралы дереу хабарлауға;</w:t>
      </w:r>
    </w:p>
    <w:p>
      <w:pPr>
        <w:spacing w:after="0"/>
        <w:ind w:left="0"/>
        <w:jc w:val="both"/>
      </w:pPr>
      <w:r>
        <w:rPr>
          <w:rFonts w:ascii="Times New Roman"/>
          <w:b w:val="false"/>
          <w:i w:val="false"/>
          <w:color w:val="000000"/>
          <w:sz w:val="28"/>
        </w:rPr>
        <w:t>
      3) тәлімгерлік туралы шарттың өзге де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5" w:id="189"/>
    <w:p>
      <w:pPr>
        <w:spacing w:after="0"/>
        <w:ind w:left="0"/>
        <w:jc w:val="left"/>
      </w:pPr>
      <w:r>
        <w:rPr>
          <w:rFonts w:ascii="Times New Roman"/>
          <w:b/>
          <w:i w:val="false"/>
          <w:color w:val="000000"/>
        </w:rPr>
        <w:t xml:space="preserve"> 29-бап. Баланы тәрбиелейтiн, емдейтiн және сол сияқты өзге де мекемелерде күтiп-бағу мен тәрбиелеу </w:t>
      </w:r>
    </w:p>
    <w:bookmarkEnd w:id="189"/>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90"/>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90"/>
    <w:bookmarkStart w:name="z151" w:id="191"/>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91"/>
    <w:bookmarkStart w:name="z152" w:id="192"/>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92"/>
    <w:bookmarkStart w:name="z153" w:id="193"/>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6" w:id="194"/>
    <w:p>
      <w:pPr>
        <w:spacing w:after="0"/>
        <w:ind w:left="0"/>
        <w:jc w:val="left"/>
      </w:pPr>
      <w:r>
        <w:rPr>
          <w:rFonts w:ascii="Times New Roman"/>
          <w:b/>
          <w:i w:val="false"/>
          <w:color w:val="000000"/>
        </w:rPr>
        <w:t xml:space="preserve"> 30-бап. Баланың құқықтарын қорғау жөніндегi функцияны жүзеге асыратын ұйымдар </w:t>
      </w:r>
    </w:p>
    <w:bookmarkEnd w:id="194"/>
    <w:bookmarkStart w:name="z346" w:id="195"/>
    <w:p>
      <w:pPr>
        <w:spacing w:after="0"/>
        <w:ind w:left="0"/>
        <w:jc w:val="both"/>
      </w:pPr>
      <w:r>
        <w:rPr>
          <w:rFonts w:ascii="Times New Roman"/>
          <w:b w:val="false"/>
          <w:i w:val="false"/>
          <w:color w:val="000000"/>
          <w:sz w:val="28"/>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bookmarkEnd w:id="195"/>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күтімге, медициналық, тұрмыстық қызмет көрсетуге және әлеуметтік-еңбекке бейімдеуге мұқтаж, төрт жастан он сегіз жасқа дейінгі мүгедектігі бар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да заңды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 </w:t>
      </w:r>
    </w:p>
    <w:p>
      <w:pPr>
        <w:spacing w:after="0"/>
        <w:ind w:left="0"/>
        <w:jc w:val="both"/>
      </w:pPr>
      <w:r>
        <w:rPr>
          <w:rFonts w:ascii="Times New Roman"/>
          <w:b w:val="false"/>
          <w:i w:val="false"/>
          <w:color w:val="000000"/>
          <w:sz w:val="28"/>
        </w:rPr>
        <w:t>
      Арнаулы әлеуметтік қызметтерге мұқтаж балаларды қолдау орталықтарына үш жастан он сегіз жасқа дейінгі, арнаулы әлеуметтік қызметтерге мұқтаж балалар қабылданады.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w:t>
      </w:r>
    </w:p>
    <w:bookmarkStart w:name="z162" w:id="196"/>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96"/>
    <w:bookmarkStart w:name="z177" w:id="197"/>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97"/>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98"/>
    <w:p>
      <w:pPr>
        <w:spacing w:after="0"/>
        <w:ind w:left="0"/>
        <w:jc w:val="left"/>
      </w:pPr>
      <w:r>
        <w:rPr>
          <w:rFonts w:ascii="Times New Roman"/>
          <w:b/>
          <w:i w:val="false"/>
          <w:color w:val="000000"/>
        </w:rPr>
        <w:t xml:space="preserve"> 6-тарау. Мүгедектігі бар баланың құқықтары</w:t>
      </w:r>
    </w:p>
    <w:bookmarkEnd w:id="198"/>
    <w:p>
      <w:pPr>
        <w:spacing w:after="0"/>
        <w:ind w:left="0"/>
        <w:jc w:val="both"/>
      </w:pPr>
      <w:r>
        <w:rPr>
          <w:rFonts w:ascii="Times New Roman"/>
          <w:b w:val="false"/>
          <w:i w:val="false"/>
          <w:color w:val="ff0000"/>
          <w:sz w:val="28"/>
        </w:rPr>
        <w:t xml:space="preserve">
      Ескерту. 6-тарау жаңа редакцияда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w:t>
      </w:r>
      <w:r>
        <w:rPr>
          <w:rFonts w:ascii="Times New Roman"/>
          <w:b/>
          <w:i w:val="false"/>
          <w:color w:val="000000"/>
          <w:sz w:val="28"/>
        </w:rPr>
        <w:t>. Мүгедектігі бар баланың толыққанды өмірге құқықтары</w:t>
      </w:r>
    </w:p>
    <w:bookmarkStart w:name="z349" w:id="199"/>
    <w:p>
      <w:pPr>
        <w:spacing w:after="0"/>
        <w:ind w:left="0"/>
        <w:jc w:val="both"/>
      </w:pPr>
      <w:r>
        <w:rPr>
          <w:rFonts w:ascii="Times New Roman"/>
          <w:b w:val="false"/>
          <w:i w:val="false"/>
          <w:color w:val="000000"/>
          <w:sz w:val="28"/>
        </w:rPr>
        <w:t>
      1. Мүгедектігі бар баланың өз қадір-қасиетін қамтамасыз ететін, қоғам өміріне белсене араласуына ықпал ететін жағдайдағы толыққанды өмірге дені сау балалармен бірдей құқықтары бар.</w:t>
      </w:r>
    </w:p>
    <w:bookmarkEnd w:id="199"/>
    <w:bookmarkStart w:name="z350" w:id="200"/>
    <w:p>
      <w:pPr>
        <w:spacing w:after="0"/>
        <w:ind w:left="0"/>
        <w:jc w:val="both"/>
      </w:pPr>
      <w:r>
        <w:rPr>
          <w:rFonts w:ascii="Times New Roman"/>
          <w:b w:val="false"/>
          <w:i w:val="false"/>
          <w:color w:val="000000"/>
          <w:sz w:val="28"/>
        </w:rPr>
        <w:t>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bookmarkEnd w:id="200"/>
    <w:bookmarkStart w:name="z351" w:id="201"/>
    <w:p>
      <w:pPr>
        <w:spacing w:after="0"/>
        <w:ind w:left="0"/>
        <w:jc w:val="both"/>
      </w:pPr>
      <w:r>
        <w:rPr>
          <w:rFonts w:ascii="Times New Roman"/>
          <w:b w:val="false"/>
          <w:i w:val="false"/>
          <w:color w:val="000000"/>
          <w:sz w:val="28"/>
        </w:rPr>
        <w:t>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көмек алуға құқығы бар.</w:t>
      </w:r>
    </w:p>
    <w:bookmarkEnd w:id="201"/>
    <w:p>
      <w:pPr>
        <w:spacing w:after="0"/>
        <w:ind w:left="0"/>
        <w:jc w:val="both"/>
      </w:pPr>
      <w:r>
        <w:rPr>
          <w:rFonts w:ascii="Times New Roman"/>
          <w:b/>
          <w:i w:val="false"/>
          <w:color w:val="000000"/>
          <w:sz w:val="28"/>
        </w:rPr>
        <w:t>32-бап</w:t>
      </w:r>
      <w:r>
        <w:rPr>
          <w:rFonts w:ascii="Times New Roman"/>
          <w:b/>
          <w:i w:val="false"/>
          <w:color w:val="000000"/>
          <w:sz w:val="28"/>
        </w:rPr>
        <w:t>. Мүгедектігі бар баланы жұмыспен қамту   саласындағы мемлекеттік кепілдіктер</w:t>
      </w:r>
    </w:p>
    <w:bookmarkStart w:name="z352" w:id="202"/>
    <w:p>
      <w:pPr>
        <w:spacing w:after="0"/>
        <w:ind w:left="0"/>
        <w:jc w:val="both"/>
      </w:pPr>
      <w:r>
        <w:rPr>
          <w:rFonts w:ascii="Times New Roman"/>
          <w:b w:val="false"/>
          <w:i w:val="false"/>
          <w:color w:val="000000"/>
          <w:sz w:val="28"/>
        </w:rPr>
        <w:t>
      1. Мемлекеттік органдар және жергілікті өзін-өзі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bookmarkEnd w:id="202"/>
    <w:bookmarkStart w:name="z353" w:id="203"/>
    <w:p>
      <w:pPr>
        <w:spacing w:after="0"/>
        <w:ind w:left="0"/>
        <w:jc w:val="both"/>
      </w:pPr>
      <w:r>
        <w:rPr>
          <w:rFonts w:ascii="Times New Roman"/>
          <w:b w:val="false"/>
          <w:i w:val="false"/>
          <w:color w:val="000000"/>
          <w:sz w:val="28"/>
        </w:rPr>
        <w:t xml:space="preserve">
      2. Мүгедектігі бар балалардың жұмыспен қамтылуын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 </w:t>
      </w:r>
    </w:p>
    <w:bookmarkEnd w:id="203"/>
    <w:p>
      <w:pPr>
        <w:spacing w:after="0"/>
        <w:ind w:left="0"/>
        <w:jc w:val="both"/>
      </w:pPr>
      <w:r>
        <w:rPr>
          <w:rFonts w:ascii="Times New Roman"/>
          <w:b/>
          <w:i w:val="false"/>
          <w:color w:val="000000"/>
          <w:sz w:val="28"/>
        </w:rPr>
        <w:t>33-бап</w:t>
      </w:r>
      <w:r>
        <w:rPr>
          <w:rFonts w:ascii="Times New Roman"/>
          <w:b/>
          <w:i w:val="false"/>
          <w:color w:val="000000"/>
          <w:sz w:val="28"/>
        </w:rPr>
        <w:t>. Мүгедектігі бар балаларға мемлекеттік көмек</w:t>
      </w:r>
    </w:p>
    <w:bookmarkStart w:name="z354" w:id="204"/>
    <w:p>
      <w:pPr>
        <w:spacing w:after="0"/>
        <w:ind w:left="0"/>
        <w:jc w:val="both"/>
      </w:pPr>
      <w:r>
        <w:rPr>
          <w:rFonts w:ascii="Times New Roman"/>
          <w:b w:val="false"/>
          <w:i w:val="false"/>
          <w:color w:val="000000"/>
          <w:sz w:val="28"/>
        </w:rPr>
        <w:t>
      1. Мемлекет мүгедектігі бар балаларды қолдауға бағытталған медициналық, құқықтық, әлеуметтік-экономикалық шаралар кешенін жүзеге асырады.</w:t>
      </w:r>
    </w:p>
    <w:bookmarkEnd w:id="204"/>
    <w:bookmarkStart w:name="z355" w:id="205"/>
    <w:p>
      <w:pPr>
        <w:spacing w:after="0"/>
        <w:ind w:left="0"/>
        <w:jc w:val="both"/>
      </w:pPr>
      <w:r>
        <w:rPr>
          <w:rFonts w:ascii="Times New Roman"/>
          <w:b w:val="false"/>
          <w:i w:val="false"/>
          <w:color w:val="000000"/>
          <w:sz w:val="28"/>
        </w:rPr>
        <w:t>
      2. Мүгедектігі бар балаларға көрсетілетін мемлекеттік көмек Қазақстан Республикасының заңдарында белгіленеді.</w:t>
      </w:r>
    </w:p>
    <w:bookmarkEnd w:id="205"/>
    <w:bookmarkStart w:name="z356" w:id="206"/>
    <w:p>
      <w:pPr>
        <w:spacing w:after="0"/>
        <w:ind w:left="0"/>
        <w:jc w:val="both"/>
      </w:pPr>
      <w:r>
        <w:rPr>
          <w:rFonts w:ascii="Times New Roman"/>
          <w:b w:val="false"/>
          <w:i w:val="false"/>
          <w:color w:val="000000"/>
          <w:sz w:val="28"/>
        </w:rPr>
        <w:t xml:space="preserve">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 </w:t>
      </w:r>
    </w:p>
    <w:bookmarkEnd w:id="206"/>
    <w:bookmarkStart w:name="z41" w:id="207"/>
    <w:p>
      <w:pPr>
        <w:spacing w:after="0"/>
        <w:ind w:left="0"/>
        <w:jc w:val="left"/>
      </w:pPr>
      <w:r>
        <w:rPr>
          <w:rFonts w:ascii="Times New Roman"/>
          <w:b/>
          <w:i w:val="false"/>
          <w:color w:val="000000"/>
        </w:rPr>
        <w:t xml:space="preserve"> 7-тарау. БАЛА ЖӘНЕ ҚОҒАМ</w:t>
      </w:r>
    </w:p>
    <w:bookmarkEnd w:id="207"/>
    <w:bookmarkStart w:name="z42" w:id="208"/>
    <w:p>
      <w:pPr>
        <w:spacing w:after="0"/>
        <w:ind w:left="0"/>
        <w:jc w:val="left"/>
      </w:pPr>
      <w:r>
        <w:rPr>
          <w:rFonts w:ascii="Times New Roman"/>
          <w:b/>
          <w:i w:val="false"/>
          <w:color w:val="000000"/>
        </w:rPr>
        <w:t xml:space="preserve"> 34-бап. Ұлттық және әлемдiк мәдениетке баулу </w:t>
      </w:r>
    </w:p>
    <w:bookmarkEnd w:id="208"/>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209"/>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209"/>
    <w:bookmarkStart w:name="z169" w:id="210"/>
    <w:p>
      <w:pPr>
        <w:spacing w:after="0"/>
        <w:ind w:left="0"/>
        <w:jc w:val="both"/>
      </w:pPr>
      <w:r>
        <w:rPr>
          <w:rFonts w:ascii="Times New Roman"/>
          <w:b w:val="false"/>
          <w:i w:val="false"/>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bookmarkEnd w:id="210"/>
    <w:bookmarkStart w:name="z43" w:id="211"/>
    <w:p>
      <w:pPr>
        <w:spacing w:after="0"/>
        <w:ind w:left="0"/>
        <w:jc w:val="left"/>
      </w:pPr>
      <w:r>
        <w:rPr>
          <w:rFonts w:ascii="Times New Roman"/>
          <w:b/>
          <w:i w:val="false"/>
          <w:color w:val="000000"/>
        </w:rPr>
        <w:t xml:space="preserve"> 35-бап. Бала және дiн </w:t>
      </w:r>
    </w:p>
    <w:bookmarkEnd w:id="211"/>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212"/>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212"/>
    <w:bookmarkStart w:name="z44" w:id="213"/>
    <w:p>
      <w:pPr>
        <w:spacing w:after="0"/>
        <w:ind w:left="0"/>
        <w:jc w:val="left"/>
      </w:pPr>
      <w:r>
        <w:rPr>
          <w:rFonts w:ascii="Times New Roman"/>
          <w:b/>
          <w:i w:val="false"/>
          <w:color w:val="000000"/>
        </w:rPr>
        <w:t xml:space="preserve"> 36-бап. Баланы әлеуметтiк ортаның терiс ықпалынан қорғау </w:t>
      </w:r>
    </w:p>
    <w:bookmarkEnd w:id="213"/>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214"/>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214"/>
    <w:bookmarkStart w:name="z172" w:id="215"/>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215"/>
    <w:bookmarkStart w:name="z1" w:id="216"/>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216"/>
    <w:bookmarkStart w:name="z201" w:id="217"/>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45" w:id="218"/>
    <w:p>
      <w:pPr>
        <w:spacing w:after="0"/>
        <w:ind w:left="0"/>
        <w:jc w:val="left"/>
      </w:pPr>
      <w:r>
        <w:rPr>
          <w:rFonts w:ascii="Times New Roman"/>
          <w:b/>
          <w:i w:val="false"/>
          <w:color w:val="000000"/>
        </w:rPr>
        <w:t xml:space="preserve"> 37-бап. Баланы алкогольдi өнiмдер мен темекi бұйымдарының зиянды әсерiнен қорғау </w:t>
      </w:r>
    </w:p>
    <w:bookmarkEnd w:id="218"/>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219"/>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219"/>
    <w:bookmarkStart w:name="z174" w:id="220"/>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220"/>
    <w:bookmarkStart w:name="z175" w:id="221"/>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221"/>
    <w:bookmarkStart w:name="z176" w:id="222"/>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00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Баланы психикаға белсенді әсер ететін заттардан, күштi әсер ететiн немесе улы заттардан қорғау</w:t>
      </w:r>
    </w:p>
    <w:bookmarkStart w:name="z302" w:id="223"/>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223"/>
    <w:bookmarkStart w:name="z347" w:id="224"/>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25"/>
    <w:p>
      <w:pPr>
        <w:spacing w:after="0"/>
        <w:ind w:left="0"/>
        <w:jc w:val="left"/>
      </w:pPr>
      <w:r>
        <w:rPr>
          <w:rFonts w:ascii="Times New Roman"/>
          <w:b/>
          <w:i w:val="false"/>
          <w:color w:val="000000"/>
        </w:rPr>
        <w:t xml:space="preserve"> 39-бап. Балаларды денсаулығы мен дамуына зардабын тигізетін ақпараттан қорғау</w:t>
      </w:r>
    </w:p>
    <w:bookmarkEnd w:id="225"/>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226"/>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39-1-баппен толықтыру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 w:id="227"/>
    <w:p>
      <w:pPr>
        <w:spacing w:after="0"/>
        <w:ind w:left="0"/>
        <w:jc w:val="left"/>
      </w:pPr>
      <w:r>
        <w:rPr>
          <w:rFonts w:ascii="Times New Roman"/>
          <w:b/>
          <w:i w:val="false"/>
          <w:color w:val="000000"/>
        </w:rPr>
        <w:t xml:space="preserve"> 40-бап. Баланы жезөкшелiктен қорғау </w:t>
      </w:r>
    </w:p>
    <w:bookmarkEnd w:id="227"/>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96" w:id="228"/>
    <w:p>
      <w:pPr>
        <w:spacing w:after="0"/>
        <w:ind w:left="0"/>
        <w:jc w:val="left"/>
      </w:pPr>
      <w:r>
        <w:rPr>
          <w:rFonts w:ascii="Times New Roman"/>
          <w:b/>
          <w:i w:val="false"/>
          <w:color w:val="000000"/>
        </w:rPr>
        <w:t xml:space="preserve"> 40-1-бап. Баланы денсаулығы мен дамуына зардабын тигізетін өнімдер айналымына тарту жөніндегі әрекеттерден қорғау</w:t>
      </w:r>
    </w:p>
    <w:bookmarkEnd w:id="228"/>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29"/>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9" w:id="230"/>
    <w:p>
      <w:pPr>
        <w:spacing w:after="0"/>
        <w:ind w:left="0"/>
        <w:jc w:val="left"/>
      </w:pPr>
      <w:r>
        <w:rPr>
          <w:rFonts w:ascii="Times New Roman"/>
          <w:b/>
          <w:i w:val="false"/>
          <w:color w:val="000000"/>
        </w:rPr>
        <w:t xml:space="preserve"> 41-бап. Баланы соғыс қимылдарына қатыстыруға тыйым салу </w:t>
      </w:r>
    </w:p>
    <w:bookmarkEnd w:id="230"/>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bookmarkStart w:name="z199" w:id="231"/>
    <w:p>
      <w:pPr>
        <w:spacing w:after="0"/>
        <w:ind w:left="0"/>
        <w:jc w:val="left"/>
      </w:pPr>
      <w:r>
        <w:rPr>
          <w:rFonts w:ascii="Times New Roman"/>
          <w:b/>
          <w:i w:val="false"/>
          <w:color w:val="000000"/>
        </w:rPr>
        <w:t xml:space="preserve"> 41-1-бап. Баланы заңсыз алып кетуден қорғау</w:t>
      </w:r>
    </w:p>
    <w:bookmarkEnd w:id="231"/>
    <w:bookmarkStart w:name="z200" w:id="232"/>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33"/>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33"/>
    <w:p>
      <w:pPr>
        <w:spacing w:after="0"/>
        <w:ind w:left="0"/>
        <w:jc w:val="both"/>
      </w:pPr>
      <w:r>
        <w:rPr>
          <w:rFonts w:ascii="Times New Roman"/>
          <w:b w:val="false"/>
          <w:i w:val="false"/>
          <w:color w:val="ff0000"/>
          <w:sz w:val="28"/>
        </w:rPr>
        <w:t xml:space="preserve">
      Ескерту. 8-тараудағы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1" w:id="234"/>
    <w:p>
      <w:pPr>
        <w:spacing w:after="0"/>
        <w:ind w:left="0"/>
        <w:jc w:val="left"/>
      </w:pPr>
      <w:r>
        <w:rPr>
          <w:rFonts w:ascii="Times New Roman"/>
          <w:b/>
          <w:i w:val="false"/>
          <w:color w:val="000000"/>
        </w:rPr>
        <w:t xml:space="preserve"> 42-бап. Баланы заңсыз алып кетуден қорғау </w:t>
      </w:r>
    </w:p>
    <w:bookmarkEnd w:id="234"/>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 w:id="235"/>
    <w:p>
      <w:pPr>
        <w:spacing w:after="0"/>
        <w:ind w:left="0"/>
        <w:jc w:val="left"/>
      </w:pPr>
      <w:r>
        <w:rPr>
          <w:rFonts w:ascii="Times New Roman"/>
          <w:b/>
          <w:i w:val="false"/>
          <w:color w:val="000000"/>
        </w:rPr>
        <w:t xml:space="preserve"> 43-бап. Баланың заңды өкілдерi </w:t>
      </w:r>
    </w:p>
    <w:bookmarkEnd w:id="235"/>
    <w:p>
      <w:pPr>
        <w:spacing w:after="0"/>
        <w:ind w:left="0"/>
        <w:jc w:val="both"/>
      </w:pPr>
      <w:r>
        <w:rPr>
          <w:rFonts w:ascii="Times New Roman"/>
          <w:b w:val="false"/>
          <w:i w:val="false"/>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туу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36"/>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36"/>
    <w:bookmarkStart w:name="z180" w:id="237"/>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37"/>
    <w:bookmarkStart w:name="z181" w:id="238"/>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239"/>
    <w:p>
      <w:pPr>
        <w:spacing w:after="0"/>
        <w:ind w:left="0"/>
        <w:jc w:val="left"/>
      </w:pPr>
      <w:r>
        <w:rPr>
          <w:rFonts w:ascii="Times New Roman"/>
          <w:b/>
          <w:i w:val="false"/>
          <w:color w:val="000000"/>
        </w:rPr>
        <w:t xml:space="preserve"> 44-бап. Мемлекеттiк органдар және баланың құқықтарын қорғау </w:t>
      </w:r>
    </w:p>
    <w:bookmarkEnd w:id="239"/>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40"/>
    <w:p>
      <w:pPr>
        <w:spacing w:after="0"/>
        <w:ind w:left="0"/>
        <w:jc w:val="left"/>
      </w:pPr>
      <w:r>
        <w:rPr>
          <w:rFonts w:ascii="Times New Roman"/>
          <w:b/>
          <w:i w:val="false"/>
          <w:color w:val="000000"/>
        </w:rPr>
        <w:t xml:space="preserve"> 45-бап. Осы Заңды орындау кезiнде дауларды шешу тәртiбi</w:t>
      </w:r>
    </w:p>
    <w:bookmarkEnd w:id="240"/>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5" w:id="241"/>
    <w:p>
      <w:pPr>
        <w:spacing w:after="0"/>
        <w:ind w:left="0"/>
        <w:jc w:val="left"/>
      </w:pPr>
      <w:r>
        <w:rPr>
          <w:rFonts w:ascii="Times New Roman"/>
          <w:b/>
          <w:i w:val="false"/>
          <w:color w:val="000000"/>
        </w:rPr>
        <w:t xml:space="preserve"> 46-бап. Қазақстан Республикасындағы балалардың жағдайы туралы мемлекеттiк баяндама </w:t>
      </w:r>
    </w:p>
    <w:bookmarkEnd w:id="241"/>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6" w:id="242"/>
    <w:p>
      <w:pPr>
        <w:spacing w:after="0"/>
        <w:ind w:left="0"/>
        <w:jc w:val="left"/>
      </w:pPr>
      <w:r>
        <w:rPr>
          <w:rFonts w:ascii="Times New Roman"/>
          <w:b/>
          <w:i w:val="false"/>
          <w:color w:val="000000"/>
        </w:rPr>
        <w:t xml:space="preserve"> 47-бап. Босқын және амалсыз қоныс аударушы балалардың құқықтарын қорғау </w:t>
      </w:r>
    </w:p>
    <w:bookmarkEnd w:id="242"/>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43"/>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7" w:id="244"/>
    <w:p>
      <w:pPr>
        <w:spacing w:after="0"/>
        <w:ind w:left="0"/>
        <w:jc w:val="left"/>
      </w:pPr>
      <w:r>
        <w:rPr>
          <w:rFonts w:ascii="Times New Roman"/>
          <w:b/>
          <w:i w:val="false"/>
          <w:color w:val="000000"/>
        </w:rPr>
        <w:t xml:space="preserve"> 47-1-бап. Ұлттық алдын алу тетігі</w:t>
      </w:r>
    </w:p>
    <w:bookmarkEnd w:id="244"/>
    <w:bookmarkStart w:name="z208" w:id="245"/>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45"/>
    <w:bookmarkStart w:name="z209" w:id="246"/>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46"/>
    <w:bookmarkStart w:name="z210" w:id="247"/>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47"/>
    <w:bookmarkStart w:name="z211" w:id="248"/>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48"/>
    <w:bookmarkStart w:name="z212" w:id="249"/>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50"/>
    <w:p>
      <w:pPr>
        <w:spacing w:after="0"/>
        <w:ind w:left="0"/>
        <w:jc w:val="left"/>
      </w:pPr>
      <w:r>
        <w:rPr>
          <w:rFonts w:ascii="Times New Roman"/>
          <w:b/>
          <w:i w:val="false"/>
          <w:color w:val="000000"/>
        </w:rPr>
        <w:t xml:space="preserve"> 47-2-бап. Үйлестіру кеңесі</w:t>
      </w:r>
    </w:p>
    <w:bookmarkEnd w:id="250"/>
    <w:bookmarkStart w:name="z214" w:id="251"/>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251"/>
    <w:bookmarkStart w:name="z215" w:id="252"/>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bookmarkEnd w:id="252"/>
    <w:bookmarkStart w:name="z216" w:id="253"/>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53"/>
    <w:bookmarkStart w:name="z217" w:id="254"/>
    <w:p>
      <w:pPr>
        <w:spacing w:after="0"/>
        <w:ind w:left="0"/>
        <w:jc w:val="both"/>
      </w:pPr>
      <w:r>
        <w:rPr>
          <w:rFonts w:ascii="Times New Roman"/>
          <w:b w:val="false"/>
          <w:i w:val="false"/>
          <w:color w:val="000000"/>
          <w:sz w:val="28"/>
        </w:rPr>
        <w:t>
      Қазақстан Республикасындағы Адам құқықтары жөніндегі уәкілдің жанындағы Үйлестіру кеңесі туралы ережені;</w:t>
      </w:r>
    </w:p>
    <w:bookmarkEnd w:id="254"/>
    <w:bookmarkStart w:name="z218" w:id="255"/>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55"/>
    <w:bookmarkStart w:name="z219" w:id="256"/>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56"/>
    <w:bookmarkStart w:name="z220" w:id="257"/>
    <w:p>
      <w:pPr>
        <w:spacing w:after="0"/>
        <w:ind w:left="0"/>
        <w:jc w:val="both"/>
      </w:pPr>
      <w:r>
        <w:rPr>
          <w:rFonts w:ascii="Times New Roman"/>
          <w:b w:val="false"/>
          <w:i w:val="false"/>
          <w:color w:val="000000"/>
          <w:sz w:val="28"/>
        </w:rPr>
        <w:t>
      алдын ала болу жөніндегі әдістемелік ұсынымдарды;</w:t>
      </w:r>
    </w:p>
    <w:bookmarkEnd w:id="257"/>
    <w:bookmarkStart w:name="z221" w:id="258"/>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58"/>
    <w:bookmarkStart w:name="z222" w:id="259"/>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3" w:id="260"/>
    <w:p>
      <w:pPr>
        <w:spacing w:after="0"/>
        <w:ind w:left="0"/>
        <w:jc w:val="left"/>
      </w:pPr>
      <w:r>
        <w:rPr>
          <w:rFonts w:ascii="Times New Roman"/>
          <w:b/>
          <w:i w:val="false"/>
          <w:color w:val="000000"/>
        </w:rPr>
        <w:t xml:space="preserve"> 47-3-бап. Ұлттық алдын алу тетігінің қатысушыларына қойылатын талаптар</w:t>
      </w:r>
    </w:p>
    <w:bookmarkEnd w:id="260"/>
    <w:bookmarkStart w:name="z224" w:id="261"/>
    <w:p>
      <w:pPr>
        <w:spacing w:after="0"/>
        <w:ind w:left="0"/>
        <w:jc w:val="both"/>
      </w:pPr>
      <w:r>
        <w:rPr>
          <w:rFonts w:ascii="Times New Roman"/>
          <w:b w:val="false"/>
          <w:i w:val="false"/>
          <w:color w:val="000000"/>
          <w:sz w:val="28"/>
        </w:rPr>
        <w:t>
      1. Мынадай:</w:t>
      </w:r>
    </w:p>
    <w:bookmarkEnd w:id="261"/>
    <w:bookmarkStart w:name="z225" w:id="262"/>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62"/>
    <w:bookmarkStart w:name="z226" w:id="263"/>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63"/>
    <w:bookmarkStart w:name="z227" w:id="264"/>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64"/>
    <w:bookmarkStart w:name="z228" w:id="265"/>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65"/>
    <w:bookmarkStart w:name="z229" w:id="266"/>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66"/>
    <w:bookmarkStart w:name="z230" w:id="267"/>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1" w:id="268"/>
    <w:p>
      <w:pPr>
        <w:spacing w:after="0"/>
        <w:ind w:left="0"/>
        <w:jc w:val="left"/>
      </w:pPr>
      <w:r>
        <w:rPr>
          <w:rFonts w:ascii="Times New Roman"/>
          <w:b/>
          <w:i w:val="false"/>
          <w:color w:val="000000"/>
        </w:rPr>
        <w:t xml:space="preserve"> 47-4-бап. Ұлттық алдын алу тетiгi қатысушысының құқықтары</w:t>
      </w:r>
    </w:p>
    <w:bookmarkEnd w:id="268"/>
    <w:bookmarkStart w:name="z232" w:id="269"/>
    <w:p>
      <w:pPr>
        <w:spacing w:after="0"/>
        <w:ind w:left="0"/>
        <w:jc w:val="both"/>
      </w:pPr>
      <w:r>
        <w:rPr>
          <w:rFonts w:ascii="Times New Roman"/>
          <w:b w:val="false"/>
          <w:i w:val="false"/>
          <w:color w:val="000000"/>
          <w:sz w:val="28"/>
        </w:rPr>
        <w:t>
      1. Ұлттық алдын алу тетiгiнің қатысушысы:</w:t>
      </w:r>
    </w:p>
    <w:bookmarkEnd w:id="269"/>
    <w:bookmarkStart w:name="z233" w:id="270"/>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70"/>
    <w:bookmarkStart w:name="z234" w:id="271"/>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71"/>
    <w:bookmarkStart w:name="z235" w:id="272"/>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72"/>
    <w:bookmarkStart w:name="z236" w:id="273"/>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73"/>
    <w:bookmarkStart w:name="z237" w:id="274"/>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74"/>
    <w:bookmarkStart w:name="z238" w:id="275"/>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75"/>
    <w:bookmarkStart w:name="z239" w:id="276"/>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0" w:id="277"/>
    <w:p>
      <w:pPr>
        <w:spacing w:after="0"/>
        <w:ind w:left="0"/>
        <w:jc w:val="left"/>
      </w:pPr>
      <w:r>
        <w:rPr>
          <w:rFonts w:ascii="Times New Roman"/>
          <w:b/>
          <w:i w:val="false"/>
          <w:color w:val="000000"/>
        </w:rPr>
        <w:t xml:space="preserve"> 47-5-бап. Ұлттық алдын алу тетігі қатысушыларының міндеттері</w:t>
      </w:r>
    </w:p>
    <w:bookmarkEnd w:id="277"/>
    <w:bookmarkStart w:name="z241" w:id="278"/>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78"/>
    <w:bookmarkStart w:name="z242" w:id="279"/>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79"/>
    <w:bookmarkStart w:name="z243" w:id="280"/>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80"/>
    <w:bookmarkStart w:name="z244" w:id="281"/>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bookmarkEnd w:id="281"/>
    <w:bookmarkStart w:name="z245" w:id="282"/>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282"/>
    <w:bookmarkStart w:name="z246" w:id="283"/>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83"/>
    <w:bookmarkStart w:name="z247" w:id="284"/>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8" w:id="285"/>
    <w:p>
      <w:pPr>
        <w:spacing w:after="0"/>
        <w:ind w:left="0"/>
        <w:jc w:val="left"/>
      </w:pPr>
      <w:r>
        <w:rPr>
          <w:rFonts w:ascii="Times New Roman"/>
          <w:b/>
          <w:i w:val="false"/>
          <w:color w:val="000000"/>
        </w:rPr>
        <w:t xml:space="preserve"> 47-6-бап. Ұлттық алдын алу тетiгi қатысушысының өкілеттіктерін тоқтату</w:t>
      </w:r>
    </w:p>
    <w:bookmarkEnd w:id="285"/>
    <w:bookmarkStart w:name="z249" w:id="286"/>
    <w:p>
      <w:pPr>
        <w:spacing w:after="0"/>
        <w:ind w:left="0"/>
        <w:jc w:val="both"/>
      </w:pPr>
      <w:r>
        <w:rPr>
          <w:rFonts w:ascii="Times New Roman"/>
          <w:b w:val="false"/>
          <w:i w:val="false"/>
          <w:color w:val="000000"/>
          <w:sz w:val="28"/>
        </w:rPr>
        <w:t>
      Ұлттық алдын алу тетiгi қатысушысының өкілеттіктері:</w:t>
      </w:r>
    </w:p>
    <w:bookmarkEnd w:id="286"/>
    <w:bookmarkStart w:name="z250" w:id="287"/>
    <w:p>
      <w:pPr>
        <w:spacing w:after="0"/>
        <w:ind w:left="0"/>
        <w:jc w:val="both"/>
      </w:pPr>
      <w:r>
        <w:rPr>
          <w:rFonts w:ascii="Times New Roman"/>
          <w:b w:val="false"/>
          <w:i w:val="false"/>
          <w:color w:val="000000"/>
          <w:sz w:val="28"/>
        </w:rPr>
        <w:t>
      1) осы Заңның ережелері бұзылған;</w:t>
      </w:r>
    </w:p>
    <w:bookmarkEnd w:id="287"/>
    <w:bookmarkStart w:name="z251" w:id="288"/>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288"/>
    <w:bookmarkStart w:name="z252" w:id="289"/>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89"/>
    <w:bookmarkStart w:name="z253" w:id="290"/>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90"/>
    <w:bookmarkStart w:name="z254" w:id="291"/>
    <w:p>
      <w:pPr>
        <w:spacing w:after="0"/>
        <w:ind w:left="0"/>
        <w:jc w:val="both"/>
      </w:pPr>
      <w:r>
        <w:rPr>
          <w:rFonts w:ascii="Times New Roman"/>
          <w:b w:val="false"/>
          <w:i w:val="false"/>
          <w:color w:val="000000"/>
          <w:sz w:val="28"/>
        </w:rPr>
        <w:t>
      5) Қазақстан Республикасының азаматтығын жоғалтқан;</w:t>
      </w:r>
    </w:p>
    <w:bookmarkEnd w:id="291"/>
    <w:bookmarkStart w:name="z255" w:id="292"/>
    <w:p>
      <w:pPr>
        <w:spacing w:after="0"/>
        <w:ind w:left="0"/>
        <w:jc w:val="both"/>
      </w:pPr>
      <w:r>
        <w:rPr>
          <w:rFonts w:ascii="Times New Roman"/>
          <w:b w:val="false"/>
          <w:i w:val="false"/>
          <w:color w:val="000000"/>
          <w:sz w:val="28"/>
        </w:rPr>
        <w:t>
      6) соттың айыптау үкімі заңды күшіне енген;</w:t>
      </w:r>
    </w:p>
    <w:bookmarkEnd w:id="292"/>
    <w:bookmarkStart w:name="z256" w:id="293"/>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7" w:id="294"/>
    <w:p>
      <w:pPr>
        <w:spacing w:after="0"/>
        <w:ind w:left="0"/>
        <w:jc w:val="left"/>
      </w:pPr>
      <w:r>
        <w:rPr>
          <w:rFonts w:ascii="Times New Roman"/>
          <w:b/>
          <w:i w:val="false"/>
          <w:color w:val="000000"/>
        </w:rPr>
        <w:t xml:space="preserve"> 47-7-бап. Алдын ала болудың түрлері мен кезеңділігі</w:t>
      </w:r>
    </w:p>
    <w:bookmarkEnd w:id="294"/>
    <w:bookmarkStart w:name="z258" w:id="295"/>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295"/>
    <w:bookmarkStart w:name="z259" w:id="296"/>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296"/>
    <w:bookmarkStart w:name="z260" w:id="297"/>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97"/>
    <w:bookmarkStart w:name="z261" w:id="298"/>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98"/>
    <w:bookmarkStart w:name="z262" w:id="299"/>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3" w:id="300"/>
    <w:p>
      <w:pPr>
        <w:spacing w:after="0"/>
        <w:ind w:left="0"/>
        <w:jc w:val="left"/>
      </w:pPr>
      <w:r>
        <w:rPr>
          <w:rFonts w:ascii="Times New Roman"/>
          <w:b/>
          <w:i w:val="false"/>
          <w:color w:val="000000"/>
        </w:rPr>
        <w:t xml:space="preserve"> 47-8-бап. Алдын ала болу тәртібі</w:t>
      </w:r>
    </w:p>
    <w:bookmarkEnd w:id="300"/>
    <w:bookmarkStart w:name="z264" w:id="301"/>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01"/>
    <w:bookmarkStart w:name="z265" w:id="302"/>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02"/>
    <w:bookmarkStart w:name="z266" w:id="303"/>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bookmarkEnd w:id="303"/>
    <w:bookmarkStart w:name="z267" w:id="304"/>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8" w:id="305"/>
    <w:p>
      <w:pPr>
        <w:spacing w:after="0"/>
        <w:ind w:left="0"/>
        <w:jc w:val="left"/>
      </w:pPr>
      <w:r>
        <w:rPr>
          <w:rFonts w:ascii="Times New Roman"/>
          <w:b/>
          <w:i w:val="false"/>
          <w:color w:val="000000"/>
        </w:rPr>
        <w:t xml:space="preserve"> 47-9-бап. Ұлттық алдын алу тетiгi қатысушыларының жыл сайынғы жинақталған баяндамасы</w:t>
      </w:r>
    </w:p>
    <w:bookmarkEnd w:id="305"/>
    <w:bookmarkStart w:name="z269" w:id="306"/>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06"/>
    <w:bookmarkStart w:name="z270" w:id="307"/>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07"/>
    <w:bookmarkStart w:name="z271" w:id="308"/>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08"/>
    <w:bookmarkStart w:name="z272" w:id="309"/>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309"/>
    <w:bookmarkStart w:name="z273" w:id="310"/>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310"/>
    <w:bookmarkStart w:name="z274" w:id="311"/>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5" w:id="312"/>
    <w:p>
      <w:pPr>
        <w:spacing w:after="0"/>
        <w:ind w:left="0"/>
        <w:jc w:val="left"/>
      </w:pPr>
      <w:r>
        <w:rPr>
          <w:rFonts w:ascii="Times New Roman"/>
          <w:b/>
          <w:i w:val="false"/>
          <w:color w:val="000000"/>
        </w:rPr>
        <w:t xml:space="preserve"> 47-10-бап. Құпиялылық</w:t>
      </w:r>
    </w:p>
    <w:bookmarkEnd w:id="312"/>
    <w:bookmarkStart w:name="z276" w:id="313"/>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13"/>
    <w:bookmarkStart w:name="z277" w:id="314"/>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8" w:id="315"/>
    <w:p>
      <w:pPr>
        <w:spacing w:after="0"/>
        <w:ind w:left="0"/>
        <w:jc w:val="left"/>
      </w:pPr>
      <w:r>
        <w:rPr>
          <w:rFonts w:ascii="Times New Roman"/>
          <w:b/>
          <w:i w:val="false"/>
          <w:color w:val="000000"/>
        </w:rPr>
        <w:t xml:space="preserve"> 47-11-бап. Уәкілетті мемлекеттік органдардың ұлттық алдын алу тетігінің қатысушыларымен өзара іс-қимылы</w:t>
      </w:r>
    </w:p>
    <w:bookmarkEnd w:id="315"/>
    <w:bookmarkStart w:name="z279" w:id="316"/>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16"/>
    <w:bookmarkStart w:name="z280" w:id="317"/>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17"/>
    <w:bookmarkStart w:name="z281" w:id="318"/>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18"/>
    <w:bookmarkStart w:name="z282" w:id="319"/>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319"/>
    <w:bookmarkStart w:name="z283" w:id="320"/>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321"/>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321"/>
    <w:bookmarkStart w:name="z58" w:id="322"/>
    <w:p>
      <w:pPr>
        <w:spacing w:after="0"/>
        <w:ind w:left="0"/>
        <w:jc w:val="left"/>
      </w:pPr>
      <w:r>
        <w:rPr>
          <w:rFonts w:ascii="Times New Roman"/>
          <w:b/>
          <w:i w:val="false"/>
          <w:color w:val="000000"/>
        </w:rPr>
        <w:t xml:space="preserve"> 48-бап. Бала жауапкершiлігінің ерекшелiктерi </w:t>
      </w:r>
    </w:p>
    <w:bookmarkEnd w:id="322"/>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323"/>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323"/>
    <w:bookmarkStart w:name="z59" w:id="324"/>
    <w:p>
      <w:pPr>
        <w:spacing w:after="0"/>
        <w:ind w:left="0"/>
        <w:jc w:val="left"/>
      </w:pPr>
      <w:r>
        <w:rPr>
          <w:rFonts w:ascii="Times New Roman"/>
          <w:b/>
          <w:i w:val="false"/>
          <w:color w:val="000000"/>
        </w:rPr>
        <w:t xml:space="preserve"> 49-бап. Баланың мiнез-құлқына әсер етудің ерекшелiктерi </w:t>
      </w:r>
    </w:p>
    <w:bookmarkEnd w:id="324"/>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25"/>
    <w:p>
      <w:pPr>
        <w:spacing w:after="0"/>
        <w:ind w:left="0"/>
        <w:jc w:val="left"/>
      </w:pPr>
      <w:r>
        <w:rPr>
          <w:rFonts w:ascii="Times New Roman"/>
          <w:b/>
          <w:i w:val="false"/>
          <w:color w:val="000000"/>
        </w:rPr>
        <w:t xml:space="preserve"> 10-тарау. ҚОРЫТЫНДЫ ЕРЕЖЕЛЕР</w:t>
      </w:r>
    </w:p>
    <w:bookmarkEnd w:id="325"/>
    <w:bookmarkStart w:name="z61" w:id="326"/>
    <w:p>
      <w:pPr>
        <w:spacing w:after="0"/>
        <w:ind w:left="0"/>
        <w:jc w:val="left"/>
      </w:pPr>
      <w:r>
        <w:rPr>
          <w:rFonts w:ascii="Times New Roman"/>
          <w:b/>
          <w:i w:val="false"/>
          <w:color w:val="000000"/>
        </w:rPr>
        <w:t xml:space="preserve"> 50-бап. Қазақстан Республикасының бала құқықтары туралы заңдарын бұзғаны үшiн жауапкершілік </w:t>
      </w:r>
    </w:p>
    <w:bookmarkEnd w:id="326"/>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27"/>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27"/>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28"/>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28"/>
    <w:bookmarkStart w:name="z186" w:id="329"/>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330"/>
    <w:p>
      <w:pPr>
        <w:spacing w:after="0"/>
        <w:ind w:left="0"/>
        <w:jc w:val="left"/>
      </w:pPr>
      <w:r>
        <w:rPr>
          <w:rFonts w:ascii="Times New Roman"/>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30"/>
    <w:p>
      <w:pPr>
        <w:spacing w:after="0"/>
        <w:ind w:left="0"/>
        <w:jc w:val="both"/>
      </w:pPr>
      <w:r>
        <w:rPr>
          <w:rFonts w:ascii="Times New Roman"/>
          <w:b w:val="false"/>
          <w:i w:val="false"/>
          <w:color w:val="000000"/>
          <w:sz w:val="28"/>
        </w:rPr>
        <w:t>
      Балалар құқықтарын қорғау саласындағы уәкiлеттi органды Қазақстан Республикасының Үкiметi белгiлейдi.</w:t>
      </w:r>
    </w:p>
    <w:bookmarkStart w:name="z187" w:id="331"/>
    <w:p>
      <w:pPr>
        <w:spacing w:after="0"/>
        <w:ind w:left="0"/>
        <w:jc w:val="both"/>
      </w:pPr>
      <w:r>
        <w:rPr>
          <w:rFonts w:ascii="Times New Roman"/>
          <w:b w:val="false"/>
          <w:i w:val="false"/>
          <w:color w:val="000000"/>
          <w:sz w:val="28"/>
        </w:rPr>
        <w:t>
      Балалар құқықтарын қорғау саласындағы орталық уәкiлеттi орган:</w:t>
      </w:r>
    </w:p>
    <w:bookmarkEnd w:id="331"/>
    <w:bookmarkStart w:name="z188" w:id="332"/>
    <w:p>
      <w:pPr>
        <w:spacing w:after="0"/>
        <w:ind w:left="0"/>
        <w:jc w:val="both"/>
      </w:pPr>
      <w:r>
        <w:rPr>
          <w:rFonts w:ascii="Times New Roman"/>
          <w:b w:val="false"/>
          <w:i w:val="false"/>
          <w:color w:val="000000"/>
          <w:sz w:val="28"/>
        </w:rPr>
        <w:t>
      1) бала құқықтарын қорғау саласындағы басқа мүдделi уәкiлеттi органдардың қызметiн үйлестiредi және бағыттайды;</w:t>
      </w:r>
    </w:p>
    <w:bookmarkEnd w:id="332"/>
    <w:bookmarkStart w:name="z205" w:id="333"/>
    <w:p>
      <w:pPr>
        <w:spacing w:after="0"/>
        <w:ind w:left="0"/>
        <w:jc w:val="both"/>
      </w:pPr>
      <w:r>
        <w:rPr>
          <w:rFonts w:ascii="Times New Roman"/>
          <w:b w:val="false"/>
          <w:i w:val="false"/>
          <w:color w:val="000000"/>
          <w:sz w:val="28"/>
        </w:rPr>
        <w:t>
      1-1) баланың құқықтарын қорғау саласындағы мемлекеттік саясатты іске асырады;</w:t>
      </w:r>
    </w:p>
    <w:bookmarkEnd w:id="333"/>
    <w:bookmarkStart w:name="z206" w:id="334"/>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34"/>
    <w:bookmarkStart w:name="z189" w:id="335"/>
    <w:p>
      <w:pPr>
        <w:spacing w:after="0"/>
        <w:ind w:left="0"/>
        <w:jc w:val="both"/>
      </w:pPr>
      <w:r>
        <w:rPr>
          <w:rFonts w:ascii="Times New Roman"/>
          <w:b w:val="false"/>
          <w:i w:val="false"/>
          <w:color w:val="000000"/>
          <w:sz w:val="28"/>
        </w:rPr>
        <w:t>
      2) алып тасталды - ҚР 03.07.2013 № 124-V Заңымен (алғашқы ресми жарияланғанынан кейін күнтізбелік он күн өткен соң қолданысқа енгізіледі);</w:t>
      </w:r>
    </w:p>
    <w:bookmarkEnd w:id="335"/>
    <w:bookmarkStart w:name="z190" w:id="336"/>
    <w:p>
      <w:pPr>
        <w:spacing w:after="0"/>
        <w:ind w:left="0"/>
        <w:jc w:val="both"/>
      </w:pPr>
      <w:r>
        <w:rPr>
          <w:rFonts w:ascii="Times New Roman"/>
          <w:b w:val="false"/>
          <w:i w:val="false"/>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36"/>
    <w:bookmarkStart w:name="z191" w:id="337"/>
    <w:p>
      <w:pPr>
        <w:spacing w:after="0"/>
        <w:ind w:left="0"/>
        <w:jc w:val="both"/>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үйлестiредi.</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38"/>
    <w:p>
      <w:pPr>
        <w:spacing w:after="0"/>
        <w:ind w:left="0"/>
        <w:jc w:val="left"/>
      </w:pPr>
      <w:r>
        <w:rPr>
          <w:rFonts w:ascii="Times New Roman"/>
          <w:b/>
          <w:i w:val="false"/>
          <w:color w:val="000000"/>
        </w:rPr>
        <w:t xml:space="preserve"> 52-бап. Баланың құқықтарын қорғау саласындағы мемлекеттік бақылау</w:t>
      </w:r>
    </w:p>
    <w:bookmarkEnd w:id="338"/>
    <w:bookmarkStart w:name="z326" w:id="339"/>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339"/>
    <w:bookmarkStart w:name="z327" w:id="340"/>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Start w:name="z329" w:id="341"/>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bookmarkStart w:name="z331" w:id="342"/>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Start w:name="z334" w:id="343"/>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43"/>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44"/>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44"/>
    <w:bookmarkStart w:name="z336" w:id="345"/>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45"/>
    <w:bookmarkStart w:name="z337" w:id="346"/>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жылына бір реттен жиілетпей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52-1-баппен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Баланың құқықтарын қорғау жөніндегі функцияларды жүзеге асыратын мемлекеттік органдар мен ұйымдардың қызметін үйлестіру</w:t>
      </w:r>
    </w:p>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