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360e" w14:textId="04536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bookmarkStart w:name="z756" w:id="3"/>
    <w:p>
      <w:pPr>
        <w:spacing w:after="0"/>
        <w:ind w:left="0"/>
        <w:jc w:val="both"/>
      </w:pPr>
      <w:r>
        <w:rPr>
          <w:rFonts w:ascii="Times New Roman"/>
          <w:b w:val="false"/>
          <w:i w:val="false"/>
          <w:color w:val="000000"/>
          <w:sz w:val="28"/>
        </w:rPr>
        <w:t>
      2-1)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3"/>
    <w:bookmarkStart w:name="z757" w:id="4"/>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4"/>
    <w:bookmarkStart w:name="z758" w:id="5"/>
    <w:p>
      <w:pPr>
        <w:spacing w:after="0"/>
        <w:ind w:left="0"/>
        <w:jc w:val="both"/>
      </w:pPr>
      <w:r>
        <w:rPr>
          <w:rFonts w:ascii="Times New Roman"/>
          <w:b w:val="false"/>
          <w:i w:val="false"/>
          <w:color w:val="000000"/>
          <w:sz w:val="28"/>
        </w:rPr>
        <w:t>
      2-3) аккредиттеу органы –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bookmarkEnd w:id="5"/>
    <w:bookmarkStart w:name="z1080" w:id="6"/>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6"/>
    <w:bookmarkStart w:name="z84" w:id="7"/>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7"/>
    <w:bookmarkStart w:name="z759" w:id="8"/>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8"/>
    <w:bookmarkStart w:name="z974" w:id="9"/>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9"/>
    <w:bookmarkStart w:name="z85" w:id="10"/>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0"/>
    <w:bookmarkStart w:name="z975" w:id="11"/>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1"/>
    <w:bookmarkStart w:name="z1172" w:id="12"/>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бұқаралық ақпарат құралдары және (немесе) телекоммуникация желілері және (немесе) онлайн-платформалар пайдаланыла отырып жасалған дәл сол әрекеттер (кибербуллинг);</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1379"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bookmarkStart w:name="z9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27"/>
    <w:bookmarkStart w:name="z1219" w:id="28"/>
    <w:p>
      <w:pPr>
        <w:spacing w:after="0"/>
        <w:ind w:left="0"/>
        <w:jc w:val="both"/>
      </w:pPr>
      <w:r>
        <w:rPr>
          <w:rFonts w:ascii="Times New Roman"/>
          <w:b w:val="false"/>
          <w:i w:val="false"/>
          <w:color w:val="000000"/>
          <w:sz w:val="28"/>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bookmarkEnd w:id="28"/>
    <w:bookmarkStart w:name="z1380" w:id="29"/>
    <w:p>
      <w:pPr>
        <w:spacing w:after="0"/>
        <w:ind w:left="0"/>
        <w:jc w:val="both"/>
      </w:pPr>
      <w:r>
        <w:rPr>
          <w:rFonts w:ascii="Times New Roman"/>
          <w:b w:val="false"/>
          <w:i w:val="false"/>
          <w:color w:val="000000"/>
          <w:sz w:val="28"/>
        </w:rPr>
        <w:t>
      10-3) білім беру жүйесі мен білім беру процесін әдіснамалық және ғылыми-әдістемелік қамтамасыз ету – мемлекеттік жалпыға міндетті білім беру стандарттарының, үлгілік оқу бағдарламаларының, үлгілік оқу жоспарларының, білім беру (оның ішінде эксперименттік) бағдарламаларының, нормативтік-әдістемелік, ғылыми-әдістемелік және оқу-әдістемелік материалдардың жобаларын дайындауды, оларды сынақтан өткізуді, ендіруді, мониторингілеуді, сондай-ақ білім беру саласындағы зерттеулерді қамтитын іс-шаралар кешені;</w:t>
      </w:r>
    </w:p>
    <w:bookmarkEnd w:id="29"/>
    <w:bookmarkStart w:name="z92" w:id="30"/>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30"/>
    <w:bookmarkStart w:name="z93" w:id="31"/>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bookmarkStart w:name="z94" w:id="32"/>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32"/>
    <w:bookmarkStart w:name="z1079" w:id="33"/>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3"/>
    <w:bookmarkStart w:name="z1381" w:id="34"/>
    <w:p>
      <w:pPr>
        <w:spacing w:after="0"/>
        <w:ind w:left="0"/>
        <w:jc w:val="both"/>
      </w:pPr>
      <w:r>
        <w:rPr>
          <w:rFonts w:ascii="Times New Roman"/>
          <w:b w:val="false"/>
          <w:i w:val="false"/>
          <w:color w:val="000000"/>
          <w:sz w:val="28"/>
        </w:rPr>
        <w:t>
      13-2) білім беру сапасы – білім беру қызметі тиімділігінің кешенді сипаттамасы, сондай-ақ білім алушы мен тәрбиеленуші даярлығының мемлекеттік жалпыға міндетті білім беру стандарттарының талаптарына, жеке адамның, қоғам мен мемлекеттің қажеттіліктеріне сәйкестігі;</w:t>
      </w:r>
    </w:p>
    <w:bookmarkEnd w:id="34"/>
    <w:bookmarkStart w:name="z95" w:id="35"/>
    <w:p>
      <w:pPr>
        <w:spacing w:after="0"/>
        <w:ind w:left="0"/>
        <w:jc w:val="both"/>
      </w:pPr>
      <w:r>
        <w:rPr>
          <w:rFonts w:ascii="Times New Roman"/>
          <w:b w:val="false"/>
          <w:i w:val="false"/>
          <w:color w:val="000000"/>
          <w:sz w:val="28"/>
        </w:rPr>
        <w:t>
      14) білім беру сапасын бағалаудың ұлттық жүйесі – білім беру сапасына сәйкестікті белгілеудің институционалдық құрылымдарының, рәсімдерінің, нысандары мен әдістерінің жиынтығы;</w:t>
      </w:r>
    </w:p>
    <w:bookmarkEnd w:id="35"/>
    <w:bookmarkStart w:name="z1382" w:id="36"/>
    <w:p>
      <w:pPr>
        <w:spacing w:after="0"/>
        <w:ind w:left="0"/>
        <w:jc w:val="both"/>
      </w:pPr>
      <w:r>
        <w:rPr>
          <w:rFonts w:ascii="Times New Roman"/>
          <w:b w:val="false"/>
          <w:i w:val="false"/>
          <w:color w:val="000000"/>
          <w:sz w:val="28"/>
        </w:rPr>
        <w:t>
      14-1) білім беру сапасының мәдениеті – ішкі және сыртқы бағалау рәсімдерінің көмегімен қалыптастырылатын және білім беру ұйымдарында білім беру қызметінің субъектілері қолдайтын, білім беру процесіне қатысушылардың құндылықтары мен сенімдерінің жүйесі;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7"/>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8"/>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8"/>
    <w:bookmarkStart w:name="z99" w:id="39"/>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9"/>
    <w:bookmarkStart w:name="z767" w:id="40"/>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40"/>
    <w:bookmarkStart w:name="z768" w:id="41"/>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41"/>
    <w:bookmarkStart w:name="z769" w:id="42"/>
    <w:p>
      <w:pPr>
        <w:spacing w:after="0"/>
        <w:ind w:left="0"/>
        <w:jc w:val="both"/>
      </w:pPr>
      <w:r>
        <w:rPr>
          <w:rFonts w:ascii="Times New Roman"/>
          <w:b w:val="false"/>
          <w:i w:val="false"/>
          <w:color w:val="000000"/>
          <w:sz w:val="28"/>
        </w:rPr>
        <w:t>
      18-3) докторант – докторантурада білім алатын адам;</w:t>
      </w:r>
    </w:p>
    <w:bookmarkEnd w:id="42"/>
    <w:bookmarkStart w:name="z770" w:id="43"/>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3"/>
    <w:bookmarkStart w:name="z1226" w:id="44"/>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5"/>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5"/>
    <w:bookmarkStart w:name="z1051" w:id="46"/>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6"/>
    <w:bookmarkStart w:name="z1052" w:id="47"/>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7"/>
    <w:bookmarkStart w:name="z1204" w:id="48"/>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9"/>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9"/>
    <w:bookmarkStart w:name="z771" w:id="50"/>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50"/>
    <w:bookmarkStart w:name="z772" w:id="51"/>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51"/>
    <w:bookmarkStart w:name="z773" w:id="52"/>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52"/>
    <w:bookmarkStart w:name="z980" w:id="53"/>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қызметті және (немесе) білім беру қызметін қаржыландыруға бағытталады;</w:t>
      </w:r>
    </w:p>
    <w:bookmarkEnd w:id="53"/>
    <w:bookmarkStart w:name="z1030" w:id="54"/>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54"/>
    <w:bookmarkStart w:name="z1173" w:id="55"/>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5"/>
    <w:bookmarkStart w:name="z1174" w:id="56"/>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6"/>
    <w:bookmarkStart w:name="z1383" w:id="57"/>
    <w:p>
      <w:pPr>
        <w:spacing w:after="0"/>
        <w:ind w:left="0"/>
        <w:jc w:val="both"/>
      </w:pPr>
      <w:r>
        <w:rPr>
          <w:rFonts w:ascii="Times New Roman"/>
          <w:b w:val="false"/>
          <w:i w:val="false"/>
          <w:color w:val="000000"/>
          <w:sz w:val="28"/>
        </w:rPr>
        <w:t>
      21-8)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57"/>
    <w:bookmarkStart w:name="z103" w:id="58"/>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9"/>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9"/>
    <w:bookmarkStart w:name="z107" w:id="60"/>
    <w:p>
      <w:pPr>
        <w:spacing w:after="0"/>
        <w:ind w:left="0"/>
        <w:jc w:val="both"/>
      </w:pPr>
      <w:r>
        <w:rPr>
          <w:rFonts w:ascii="Times New Roman"/>
          <w:b w:val="false"/>
          <w:i w:val="false"/>
          <w:color w:val="000000"/>
          <w:sz w:val="28"/>
        </w:rPr>
        <w:t>
      26)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bookmarkEnd w:id="60"/>
    <w:bookmarkStart w:name="z774" w:id="61"/>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61"/>
    <w:bookmarkStart w:name="z108" w:id="62"/>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62"/>
    <w:bookmarkStart w:name="z109" w:id="63"/>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63"/>
    <w:bookmarkStart w:name="z775" w:id="64"/>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64"/>
    <w:bookmarkStart w:name="z981" w:id="65"/>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65"/>
    <w:bookmarkStart w:name="z110" w:id="66"/>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6"/>
    <w:bookmarkStart w:name="z776" w:id="67"/>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7"/>
    <w:bookmarkStart w:name="z982" w:id="68"/>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9"/>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70"/>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70"/>
    <w:bookmarkStart w:name="z115" w:id="71"/>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71"/>
    <w:bookmarkStart w:name="z116" w:id="72"/>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72"/>
    <w:bookmarkStart w:name="z777" w:id="73"/>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73"/>
    <w:bookmarkStart w:name="z142" w:id="74"/>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және (немесе) модульдерді оқып зерделеу дәйектілігін таңдауы және дербес жоспарлауы негізіндегі оқыту;</w:t>
      </w:r>
    </w:p>
    <w:bookmarkEnd w:id="74"/>
    <w:bookmarkStart w:name="z984" w:id="75"/>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75"/>
    <w:bookmarkStart w:name="z117" w:id="76"/>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6"/>
    <w:bookmarkStart w:name="z778" w:id="77"/>
    <w:p>
      <w:pPr>
        <w:spacing w:after="0"/>
        <w:ind w:left="0"/>
        <w:jc w:val="both"/>
      </w:pPr>
      <w:r>
        <w:rPr>
          <w:rFonts w:ascii="Times New Roman"/>
          <w:b w:val="false"/>
          <w:i w:val="false"/>
          <w:color w:val="000000"/>
          <w:sz w:val="28"/>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77"/>
    <w:bookmarkStart w:name="z779" w:id="78"/>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8"/>
    <w:bookmarkStart w:name="z118" w:id="79"/>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9"/>
    <w:bookmarkStart w:name="z780" w:id="80"/>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80"/>
    <w:bookmarkStart w:name="z985" w:id="81"/>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81"/>
    <w:bookmarkStart w:name="z986" w:id="82"/>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82"/>
    <w:bookmarkStart w:name="z119" w:id="83"/>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83"/>
    <w:bookmarkStart w:name="z120" w:id="84"/>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84"/>
    <w:bookmarkStart w:name="z121" w:id="85"/>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85"/>
    <w:bookmarkStart w:name="z781" w:id="86"/>
    <w:p>
      <w:pPr>
        <w:spacing w:after="0"/>
        <w:ind w:left="0"/>
        <w:jc w:val="both"/>
      </w:pPr>
      <w:r>
        <w:rPr>
          <w:rFonts w:ascii="Times New Roman"/>
          <w:b w:val="false"/>
          <w:i w:val="false"/>
          <w:color w:val="000000"/>
          <w:sz w:val="28"/>
        </w:rPr>
        <w:t>
      41-1) магистрант – магистратурада білім алатын адам;</w:t>
      </w:r>
    </w:p>
    <w:bookmarkEnd w:id="86"/>
    <w:bookmarkStart w:name="z782" w:id="87"/>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7"/>
    <w:bookmarkStart w:name="z987" w:id="88"/>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8"/>
    <w:bookmarkStart w:name="z122" w:id="89"/>
    <w:p>
      <w:pPr>
        <w:spacing w:after="0"/>
        <w:ind w:left="0"/>
        <w:jc w:val="both"/>
      </w:pPr>
      <w:r>
        <w:rPr>
          <w:rFonts w:ascii="Times New Roman"/>
          <w:b w:val="false"/>
          <w:i w:val="false"/>
          <w:color w:val="000000"/>
          <w:sz w:val="28"/>
        </w:rPr>
        <w:t>
      42)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89"/>
    <w:bookmarkStart w:name="z1205" w:id="90"/>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91"/>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91"/>
    <w:bookmarkStart w:name="z1089" w:id="92"/>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92"/>
    <w:bookmarkStart w:name="z1081" w:id="93"/>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93"/>
    <w:bookmarkStart w:name="z125" w:id="94"/>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94"/>
    <w:bookmarkStart w:name="z783" w:id="95"/>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95"/>
    <w:bookmarkStart w:name="z309" w:id="96"/>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6"/>
    <w:bookmarkStart w:name="z1206" w:id="97"/>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7"/>
    <w:bookmarkStart w:name="z126" w:id="98"/>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8"/>
    <w:bookmarkStart w:name="z127" w:id="99"/>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9"/>
    <w:bookmarkStart w:name="z128" w:id="100"/>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100"/>
    <w:bookmarkStart w:name="z988" w:id="101"/>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101"/>
    <w:bookmarkStart w:name="z989" w:id="102"/>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02"/>
    <w:bookmarkStart w:name="z1175" w:id="103"/>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103"/>
    <w:bookmarkStart w:name="z1176" w:id="104"/>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104"/>
    <w:bookmarkStart w:name="z129" w:id="105"/>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105"/>
    <w:bookmarkStart w:name="z784" w:id="106"/>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6"/>
    <w:bookmarkStart w:name="z990" w:id="107"/>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8"/>
    <w:p>
      <w:pPr>
        <w:spacing w:after="0"/>
        <w:ind w:left="0"/>
        <w:jc w:val="both"/>
      </w:pPr>
      <w:r>
        <w:rPr>
          <w:rFonts w:ascii="Times New Roman"/>
          <w:b w:val="false"/>
          <w:i w:val="false"/>
          <w:color w:val="000000"/>
          <w:sz w:val="28"/>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8"/>
    <w:bookmarkStart w:name="z1056" w:id="109"/>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10"/>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10"/>
    <w:bookmarkStart w:name="z1071" w:id="111"/>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50-3) тармақша жаңа редакцияда көзделген – ҚР 15.04.2024 </w:t>
      </w:r>
      <w:r>
        <w:rPr>
          <w:rFonts w:ascii="Times New Roman"/>
          <w:b w:val="false"/>
          <w:i w:val="false"/>
          <w:color w:val="ff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әлеуметтік-психологиялық және педагогикалық жағдайлар жасалатын жүйелі-ұйымдастырылған қызмет;</w:t>
      </w:r>
    </w:p>
    <w:bookmarkStart w:name="z1208" w:id="112"/>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12"/>
    <w:bookmarkStart w:name="z131" w:id="113"/>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14"/>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14"/>
    <w:bookmarkStart w:name="z1384" w:id="115"/>
    <w:p>
      <w:pPr>
        <w:spacing w:after="0"/>
        <w:ind w:left="0"/>
        <w:jc w:val="both"/>
      </w:pPr>
      <w:r>
        <w:rPr>
          <w:rFonts w:ascii="Times New Roman"/>
          <w:b w:val="false"/>
          <w:i w:val="false"/>
          <w:color w:val="000000"/>
          <w:sz w:val="28"/>
        </w:rPr>
        <w:t>
      52-1) сапаны ішкі қамтамасыз ету жүйесі – білім беру ұйымдарында білім беру процесі мен білім беру ортасының сапасын қамтамасыз ету қағидаларының, стандарттарының (регламенттерінің), құралдарының жиынтығы;</w:t>
      </w:r>
    </w:p>
    <w:bookmarkEnd w:id="115"/>
    <w:bookmarkStart w:name="z133" w:id="116"/>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6"/>
    <w:bookmarkStart w:name="z786" w:id="117"/>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7"/>
    <w:bookmarkStart w:name="z787" w:id="118"/>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8"/>
    <w:bookmarkStart w:name="z991" w:id="119"/>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19"/>
    <w:bookmarkStart w:name="z992" w:id="120"/>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20"/>
    <w:bookmarkStart w:name="z993" w:id="121"/>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21"/>
    <w:bookmarkStart w:name="z1209" w:id="122"/>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22"/>
    <w:bookmarkStart w:name="z1210" w:id="123"/>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23"/>
    <w:bookmarkStart w:name="z1211" w:id="124"/>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24"/>
    <w:bookmarkStart w:name="z1212" w:id="125"/>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25"/>
    <w:bookmarkStart w:name="z1213" w:id="126"/>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6"/>
    <w:bookmarkStart w:name="z134" w:id="127"/>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7"/>
    <w:bookmarkStart w:name="z135" w:id="128"/>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8"/>
    <w:bookmarkStart w:name="z136" w:id="129"/>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29"/>
    <w:bookmarkStart w:name="z788" w:id="130"/>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30"/>
    <w:bookmarkStart w:name="z789" w:id="131"/>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31"/>
    <w:bookmarkStart w:name="z1073" w:id="132"/>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32"/>
    <w:bookmarkStart w:name="z137" w:id="133"/>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33"/>
    <w:bookmarkStart w:name="z922" w:id="134"/>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34"/>
    <w:bookmarkStart w:name="z138" w:id="135"/>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35"/>
    <w:bookmarkStart w:name="z139" w:id="136"/>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6"/>
    <w:bookmarkStart w:name="z140" w:id="137"/>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7"/>
    <w:bookmarkStart w:name="z141" w:id="138"/>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39"/>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39"/>
    <w:bookmarkStart w:name="z156" w:id="14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40"/>
    <w:bookmarkStart w:name="z1171" w:id="141"/>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41"/>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42"/>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42"/>
    <w:bookmarkStart w:name="z158" w:id="143"/>
    <w:p>
      <w:pPr>
        <w:spacing w:after="0"/>
        <w:ind w:left="0"/>
        <w:jc w:val="both"/>
      </w:pPr>
      <w:r>
        <w:rPr>
          <w:rFonts w:ascii="Times New Roman"/>
          <w:b w:val="false"/>
          <w:i w:val="false"/>
          <w:color w:val="000000"/>
          <w:sz w:val="28"/>
        </w:rPr>
        <w:t>
      1) баршаның сапалы білім алуға құқықтарының теңдігі;</w:t>
      </w:r>
    </w:p>
    <w:bookmarkEnd w:id="143"/>
    <w:bookmarkStart w:name="z159" w:id="144"/>
    <w:p>
      <w:pPr>
        <w:spacing w:after="0"/>
        <w:ind w:left="0"/>
        <w:jc w:val="both"/>
      </w:pPr>
      <w:r>
        <w:rPr>
          <w:rFonts w:ascii="Times New Roman"/>
          <w:b w:val="false"/>
          <w:i w:val="false"/>
          <w:color w:val="000000"/>
          <w:sz w:val="28"/>
        </w:rPr>
        <w:t>
      2) білім беру жүйесін дамытудың басымдығы;</w:t>
      </w:r>
    </w:p>
    <w:bookmarkEnd w:id="144"/>
    <w:bookmarkStart w:name="z160" w:id="145"/>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45"/>
    <w:bookmarkStart w:name="z161" w:id="146"/>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46"/>
    <w:bookmarkStart w:name="z162" w:id="147"/>
    <w:p>
      <w:pPr>
        <w:spacing w:after="0"/>
        <w:ind w:left="0"/>
        <w:jc w:val="both"/>
      </w:pPr>
      <w:r>
        <w:rPr>
          <w:rFonts w:ascii="Times New Roman"/>
          <w:b w:val="false"/>
          <w:i w:val="false"/>
          <w:color w:val="000000"/>
          <w:sz w:val="28"/>
        </w:rPr>
        <w:t>
      5) адамның құқықтары мен бостандықтарын құрметтеу;</w:t>
      </w:r>
    </w:p>
    <w:bookmarkEnd w:id="147"/>
    <w:bookmarkStart w:name="z163" w:id="148"/>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48"/>
    <w:bookmarkStart w:name="z164" w:id="149"/>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49"/>
    <w:bookmarkStart w:name="z165" w:id="150"/>
    <w:p>
      <w:pPr>
        <w:spacing w:after="0"/>
        <w:ind w:left="0"/>
        <w:jc w:val="both"/>
      </w:pPr>
      <w:r>
        <w:rPr>
          <w:rFonts w:ascii="Times New Roman"/>
          <w:b w:val="false"/>
          <w:i w:val="false"/>
          <w:color w:val="000000"/>
          <w:sz w:val="28"/>
        </w:rPr>
        <w:t>
      8) оқытудың, тәрбиенің және дамытудың бірлігі;</w:t>
      </w:r>
    </w:p>
    <w:bookmarkEnd w:id="150"/>
    <w:bookmarkStart w:name="z166" w:id="151"/>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51"/>
    <w:bookmarkStart w:name="z167" w:id="152"/>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52"/>
    <w:bookmarkStart w:name="z168" w:id="153"/>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54"/>
    <w:p>
      <w:pPr>
        <w:spacing w:after="0"/>
        <w:ind w:left="0"/>
        <w:jc w:val="left"/>
      </w:pPr>
      <w:r>
        <w:rPr>
          <w:rFonts w:ascii="Times New Roman"/>
          <w:b/>
          <w:i w:val="false"/>
          <w:color w:val="000000"/>
        </w:rPr>
        <w:t xml:space="preserve"> 2-тарау. БІЛІМ БЕРУ ЖҮЙЕСІН БАСҚАРУ</w:t>
      </w:r>
    </w:p>
    <w:bookmarkEnd w:id="154"/>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155"/>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55"/>
    <w:bookmarkStart w:name="z181" w:id="156"/>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57"/>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8"/>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59"/>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5-бапқа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bookmarkStart w:name="z1227" w:id="160"/>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End w:id="160"/>
    <w:bookmarkStart w:name="z1228" w:id="161"/>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бостандықтарының сақталуын қамтамасыз етеді;</w:t>
      </w:r>
    </w:p>
    <w:bookmarkEnd w:id="161"/>
    <w:bookmarkStart w:name="z1229" w:id="162"/>
    <w:p>
      <w:pPr>
        <w:spacing w:after="0"/>
        <w:ind w:left="0"/>
        <w:jc w:val="both"/>
      </w:pPr>
      <w:r>
        <w:rPr>
          <w:rFonts w:ascii="Times New Roman"/>
          <w:b w:val="false"/>
          <w:i w:val="false"/>
          <w:color w:val="000000"/>
          <w:sz w:val="28"/>
        </w:rPr>
        <w:t>
      2) білім беру саласында жергiлiктi атқарушы органдарды үйлестіруді және оларға әдiстемелiк басшылық жасауды жүзеге асырады;</w:t>
      </w:r>
    </w:p>
    <w:bookmarkEnd w:id="162"/>
    <w:bookmarkStart w:name="z1230" w:id="163"/>
    <w:p>
      <w:pPr>
        <w:spacing w:after="0"/>
        <w:ind w:left="0"/>
        <w:jc w:val="both"/>
      </w:pPr>
      <w:r>
        <w:rPr>
          <w:rFonts w:ascii="Times New Roman"/>
          <w:b w:val="false"/>
          <w:i w:val="false"/>
          <w:color w:val="000000"/>
          <w:sz w:val="28"/>
        </w:rPr>
        <w:t>
      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әзірлейді және іске асырады;</w:t>
      </w:r>
    </w:p>
    <w:bookmarkEnd w:id="163"/>
    <w:bookmarkStart w:name="z1231" w:id="164"/>
    <w:p>
      <w:pPr>
        <w:spacing w:after="0"/>
        <w:ind w:left="0"/>
        <w:jc w:val="both"/>
      </w:pPr>
      <w:r>
        <w:rPr>
          <w:rFonts w:ascii="Times New Roman"/>
          <w:b w:val="false"/>
          <w:i w:val="false"/>
          <w:color w:val="000000"/>
          <w:sz w:val="28"/>
        </w:rPr>
        <w:t>
      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bookmarkEnd w:id="164"/>
    <w:bookmarkStart w:name="z1232" w:id="165"/>
    <w:p>
      <w:pPr>
        <w:spacing w:after="0"/>
        <w:ind w:left="0"/>
        <w:jc w:val="both"/>
      </w:pPr>
      <w:r>
        <w:rPr>
          <w:rFonts w:ascii="Times New Roman"/>
          <w:b w:val="false"/>
          <w:i w:val="false"/>
          <w:color w:val="000000"/>
          <w:sz w:val="28"/>
        </w:rPr>
        <w:t>
      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165"/>
    <w:bookmarkStart w:name="z1233" w:id="166"/>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bookmarkEnd w:id="166"/>
    <w:bookmarkStart w:name="z1234" w:id="167"/>
    <w:p>
      <w:pPr>
        <w:spacing w:after="0"/>
        <w:ind w:left="0"/>
        <w:jc w:val="both"/>
      </w:pPr>
      <w:r>
        <w:rPr>
          <w:rFonts w:ascii="Times New Roman"/>
          <w:b w:val="false"/>
          <w:i w:val="false"/>
          <w:color w:val="000000"/>
          <w:sz w:val="28"/>
        </w:rPr>
        <w:t>
      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67"/>
    <w:bookmarkStart w:name="z1235" w:id="168"/>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bookmarkEnd w:id="168"/>
    <w:bookmarkStart w:name="z1236" w:id="169"/>
    <w:p>
      <w:pPr>
        <w:spacing w:after="0"/>
        <w:ind w:left="0"/>
        <w:jc w:val="both"/>
      </w:pPr>
      <w:r>
        <w:rPr>
          <w:rFonts w:ascii="Times New Roman"/>
          <w:b w:val="false"/>
          <w:i w:val="false"/>
          <w:color w:val="000000"/>
          <w:sz w:val="28"/>
        </w:rPr>
        <w:t>
      9) орта, техникалық және кәсіптік, орта білімнен кейінгі білім беру ұйымдарына қабылдау қорытындылары бойынша мониторинг жүргізу қағидаларын бекітеді;</w:t>
      </w:r>
    </w:p>
    <w:bookmarkEnd w:id="169"/>
    <w:bookmarkStart w:name="z1237" w:id="170"/>
    <w:p>
      <w:pPr>
        <w:spacing w:after="0"/>
        <w:ind w:left="0"/>
        <w:jc w:val="both"/>
      </w:pPr>
      <w:r>
        <w:rPr>
          <w:rFonts w:ascii="Times New Roman"/>
          <w:b w:val="false"/>
          <w:i w:val="false"/>
          <w:color w:val="000000"/>
          <w:sz w:val="28"/>
        </w:rPr>
        <w:t>
      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bookmarkEnd w:id="170"/>
    <w:bookmarkStart w:name="z1238" w:id="171"/>
    <w:p>
      <w:pPr>
        <w:spacing w:after="0"/>
        <w:ind w:left="0"/>
        <w:jc w:val="both"/>
      </w:pPr>
      <w:r>
        <w:rPr>
          <w:rFonts w:ascii="Times New Roman"/>
          <w:b w:val="false"/>
          <w:i w:val="false"/>
          <w:color w:val="000000"/>
          <w:sz w:val="28"/>
        </w:rPr>
        <w:t>
      11)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71"/>
    <w:bookmarkStart w:name="z1239" w:id="172"/>
    <w:p>
      <w:pPr>
        <w:spacing w:after="0"/>
        <w:ind w:left="0"/>
        <w:jc w:val="both"/>
      </w:pPr>
      <w:r>
        <w:rPr>
          <w:rFonts w:ascii="Times New Roman"/>
          <w:b w:val="false"/>
          <w:i w:val="false"/>
          <w:color w:val="000000"/>
          <w:sz w:val="28"/>
        </w:rPr>
        <w:t>
      12) техникалық және кәсіптік білім беру ұйымдары үшін жалпы білім беретін пәндер циклінің немесе модулінің үлгілік оқу бағдарламаларын бекітеді;</w:t>
      </w:r>
    </w:p>
    <w:bookmarkEnd w:id="172"/>
    <w:bookmarkStart w:name="z1240" w:id="173"/>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негіздерін бекітеді;</w:t>
      </w:r>
    </w:p>
    <w:bookmarkEnd w:id="173"/>
    <w:bookmarkStart w:name="z1241" w:id="174"/>
    <w:p>
      <w:pPr>
        <w:spacing w:after="0"/>
        <w:ind w:left="0"/>
        <w:jc w:val="both"/>
      </w:pPr>
      <w:r>
        <w:rPr>
          <w:rFonts w:ascii="Times New Roman"/>
          <w:b w:val="false"/>
          <w:i w:val="false"/>
          <w:color w:val="000000"/>
          <w:sz w:val="28"/>
        </w:rPr>
        <w:t>
      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bookmarkEnd w:id="174"/>
    <w:bookmarkStart w:name="z1242" w:id="175"/>
    <w:p>
      <w:pPr>
        <w:spacing w:after="0"/>
        <w:ind w:left="0"/>
        <w:jc w:val="both"/>
      </w:pPr>
      <w:r>
        <w:rPr>
          <w:rFonts w:ascii="Times New Roman"/>
          <w:b w:val="false"/>
          <w:i w:val="false"/>
          <w:color w:val="000000"/>
          <w:sz w:val="28"/>
        </w:rPr>
        <w:t>
      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bookmarkEnd w:id="175"/>
    <w:bookmarkStart w:name="z1243" w:id="176"/>
    <w:p>
      <w:pPr>
        <w:spacing w:after="0"/>
        <w:ind w:left="0"/>
        <w:jc w:val="both"/>
      </w:pPr>
      <w:r>
        <w:rPr>
          <w:rFonts w:ascii="Times New Roman"/>
          <w:b w:val="false"/>
          <w:i w:val="false"/>
          <w:color w:val="000000"/>
          <w:sz w:val="28"/>
        </w:rPr>
        <w:t>
      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76"/>
    <w:bookmarkStart w:name="z1244" w:id="177"/>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bookmarkEnd w:id="177"/>
    <w:bookmarkStart w:name="z1245" w:id="178"/>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жөніндегі жұмысты ұйымдастыру қағидаларын бекітеді;</w:t>
      </w:r>
    </w:p>
    <w:bookmarkEnd w:id="178"/>
    <w:bookmarkStart w:name="z1246" w:id="179"/>
    <w:p>
      <w:pPr>
        <w:spacing w:after="0"/>
        <w:ind w:left="0"/>
        <w:jc w:val="both"/>
      </w:pPr>
      <w:r>
        <w:rPr>
          <w:rFonts w:ascii="Times New Roman"/>
          <w:b w:val="false"/>
          <w:i w:val="false"/>
          <w:color w:val="000000"/>
          <w:sz w:val="28"/>
        </w:rPr>
        <w:t>
      19) заңды тұлғаларға:</w:t>
      </w:r>
    </w:p>
    <w:bookmarkEnd w:id="179"/>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техникалық және кәсіптік білім беру;</w:t>
      </w:r>
    </w:p>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247" w:id="180"/>
    <w:p>
      <w:pPr>
        <w:spacing w:after="0"/>
        <w:ind w:left="0"/>
        <w:jc w:val="both"/>
      </w:pPr>
      <w:r>
        <w:rPr>
          <w:rFonts w:ascii="Times New Roman"/>
          <w:b w:val="false"/>
          <w:i w:val="false"/>
          <w:color w:val="000000"/>
          <w:sz w:val="28"/>
        </w:rPr>
        <w:t>
      20) білім беру мониторингін жүзеге асыру тәртібін белгілейді;</w:t>
      </w:r>
    </w:p>
    <w:bookmarkEnd w:id="180"/>
    <w:bookmarkStart w:name="z1248" w:id="181"/>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хабарламаларды қабылдауды жүзеге асырады;</w:t>
      </w:r>
    </w:p>
    <w:bookmarkEnd w:id="181"/>
    <w:bookmarkStart w:name="z1249" w:id="182"/>
    <w:p>
      <w:pPr>
        <w:spacing w:after="0"/>
        <w:ind w:left="0"/>
        <w:jc w:val="both"/>
      </w:pPr>
      <w:r>
        <w:rPr>
          <w:rFonts w:ascii="Times New Roman"/>
          <w:b w:val="false"/>
          <w:i w:val="false"/>
          <w:color w:val="000000"/>
          <w:sz w:val="28"/>
        </w:rPr>
        <w:t>
      22) "Алтын белгi" белгiсi туралы ереженi бекiтедi;</w:t>
      </w:r>
    </w:p>
    <w:bookmarkEnd w:id="182"/>
    <w:bookmarkStart w:name="z1250" w:id="183"/>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End w:id="183"/>
    <w:bookmarkStart w:name="z1251" w:id="184"/>
    <w:p>
      <w:pPr>
        <w:spacing w:after="0"/>
        <w:ind w:left="0"/>
        <w:jc w:val="both"/>
      </w:pPr>
      <w:r>
        <w:rPr>
          <w:rFonts w:ascii="Times New Roman"/>
          <w:b w:val="false"/>
          <w:i w:val="false"/>
          <w:color w:val="000000"/>
          <w:sz w:val="28"/>
        </w:rPr>
        <w:t>
      24) "Үздік педагог" атағын беру қағидаларын бекітеді;</w:t>
      </w:r>
    </w:p>
    <w:bookmarkEnd w:id="184"/>
    <w:bookmarkStart w:name="z1252" w:id="185"/>
    <w:p>
      <w:pPr>
        <w:spacing w:after="0"/>
        <w:ind w:left="0"/>
        <w:jc w:val="both"/>
      </w:pPr>
      <w:r>
        <w:rPr>
          <w:rFonts w:ascii="Times New Roman"/>
          <w:b w:val="false"/>
          <w:i w:val="false"/>
          <w:color w:val="000000"/>
          <w:sz w:val="28"/>
        </w:rPr>
        <w:t>
      25)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85"/>
    <w:bookmarkStart w:name="z1253" w:id="186"/>
    <w:p>
      <w:pPr>
        <w:spacing w:after="0"/>
        <w:ind w:left="0"/>
        <w:jc w:val="both"/>
      </w:pPr>
      <w:r>
        <w:rPr>
          <w:rFonts w:ascii="Times New Roman"/>
          <w:b w:val="false"/>
          <w:i w:val="false"/>
          <w:color w:val="000000"/>
          <w:sz w:val="28"/>
        </w:rPr>
        <w:t>
      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bookmarkEnd w:id="186"/>
    <w:bookmarkStart w:name="z1254" w:id="187"/>
    <w:p>
      <w:pPr>
        <w:spacing w:after="0"/>
        <w:ind w:left="0"/>
        <w:jc w:val="both"/>
      </w:pPr>
      <w:r>
        <w:rPr>
          <w:rFonts w:ascii="Times New Roman"/>
          <w:b w:val="false"/>
          <w:i w:val="false"/>
          <w:color w:val="000000"/>
          <w:sz w:val="28"/>
        </w:rPr>
        <w:t>
      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bookmarkEnd w:id="187"/>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w:t>
      </w:r>
    </w:p>
    <w:bookmarkStart w:name="z1255" w:id="188"/>
    <w:p>
      <w:pPr>
        <w:spacing w:after="0"/>
        <w:ind w:left="0"/>
        <w:jc w:val="both"/>
      </w:pPr>
      <w:r>
        <w:rPr>
          <w:rFonts w:ascii="Times New Roman"/>
          <w:b w:val="false"/>
          <w:i w:val="false"/>
          <w:color w:val="000000"/>
          <w:sz w:val="28"/>
        </w:rPr>
        <w:t>
      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bookmarkEnd w:id="188"/>
    <w:bookmarkStart w:name="z1256" w:id="189"/>
    <w:p>
      <w:pPr>
        <w:spacing w:after="0"/>
        <w:ind w:left="0"/>
        <w:jc w:val="both"/>
      </w:pPr>
      <w:r>
        <w:rPr>
          <w:rFonts w:ascii="Times New Roman"/>
          <w:b w:val="false"/>
          <w:i w:val="false"/>
          <w:color w:val="000000"/>
          <w:sz w:val="28"/>
        </w:rPr>
        <w:t>
      29) мектепке дейінгі тәрбие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бекітеді;</w:t>
      </w:r>
    </w:p>
    <w:bookmarkEnd w:id="189"/>
    <w:bookmarkStart w:name="z1257" w:id="190"/>
    <w:p>
      <w:pPr>
        <w:spacing w:after="0"/>
        <w:ind w:left="0"/>
        <w:jc w:val="both"/>
      </w:pPr>
      <w:r>
        <w:rPr>
          <w:rFonts w:ascii="Times New Roman"/>
          <w:b w:val="false"/>
          <w:i w:val="false"/>
          <w:color w:val="000000"/>
          <w:sz w:val="28"/>
        </w:rPr>
        <w:t>
      30)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бекітеді;</w:t>
      </w:r>
    </w:p>
    <w:bookmarkEnd w:id="190"/>
    <w:bookmarkStart w:name="z1258" w:id="191"/>
    <w:p>
      <w:pPr>
        <w:spacing w:after="0"/>
        <w:ind w:left="0"/>
        <w:jc w:val="both"/>
      </w:pPr>
      <w:r>
        <w:rPr>
          <w:rFonts w:ascii="Times New Roman"/>
          <w:b w:val="false"/>
          <w:i w:val="false"/>
          <w:color w:val="000000"/>
          <w:sz w:val="28"/>
        </w:rPr>
        <w:t>
      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bookmarkEnd w:id="191"/>
    <w:bookmarkStart w:name="z1260" w:id="192"/>
    <w:p>
      <w:pPr>
        <w:spacing w:after="0"/>
        <w:ind w:left="0"/>
        <w:jc w:val="both"/>
      </w:pPr>
      <w:r>
        <w:rPr>
          <w:rFonts w:ascii="Times New Roman"/>
          <w:b w:val="false"/>
          <w:i w:val="false"/>
          <w:color w:val="000000"/>
          <w:sz w:val="28"/>
        </w:rPr>
        <w:t>
      32) ерекше білім беру қажеттіліктерін бағалау қағидаларын бекітеді;</w:t>
      </w:r>
    </w:p>
    <w:bookmarkEnd w:id="192"/>
    <w:bookmarkStart w:name="z1259" w:id="193"/>
    <w:p>
      <w:pPr>
        <w:spacing w:after="0"/>
        <w:ind w:left="0"/>
        <w:jc w:val="both"/>
      </w:pPr>
      <w:r>
        <w:rPr>
          <w:rFonts w:ascii="Times New Roman"/>
          <w:b w:val="false"/>
          <w:i w:val="false"/>
          <w:color w:val="000000"/>
          <w:sz w:val="28"/>
        </w:rPr>
        <w:t>
      33) білім беру қызметіне қойылатын біліктілік талаптарын және оларға сәйкестікті растайтын құжаттардың тізбесін бекітеді;</w:t>
      </w:r>
    </w:p>
    <w:bookmarkEnd w:id="193"/>
    <w:bookmarkStart w:name="z1261" w:id="194"/>
    <w:p>
      <w:pPr>
        <w:spacing w:after="0"/>
        <w:ind w:left="0"/>
        <w:jc w:val="both"/>
      </w:pPr>
      <w:r>
        <w:rPr>
          <w:rFonts w:ascii="Times New Roman"/>
          <w:b w:val="false"/>
          <w:i w:val="false"/>
          <w:color w:val="000000"/>
          <w:sz w:val="28"/>
        </w:rPr>
        <w:t>
      34) орта білім беру ұйымдарындағы сынып жетекшілігі туралы ережені бекітеді;</w:t>
      </w:r>
    </w:p>
    <w:bookmarkEnd w:id="194"/>
    <w:bookmarkStart w:name="z1262" w:id="195"/>
    <w:p>
      <w:pPr>
        <w:spacing w:after="0"/>
        <w:ind w:left="0"/>
        <w:jc w:val="both"/>
      </w:pPr>
      <w:r>
        <w:rPr>
          <w:rFonts w:ascii="Times New Roman"/>
          <w:b w:val="false"/>
          <w:i w:val="false"/>
          <w:color w:val="000000"/>
          <w:sz w:val="28"/>
        </w:rPr>
        <w:t>
      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195"/>
    <w:bookmarkStart w:name="z1263" w:id="196"/>
    <w:p>
      <w:pPr>
        <w:spacing w:after="0"/>
        <w:ind w:left="0"/>
        <w:jc w:val="both"/>
      </w:pPr>
      <w:r>
        <w:rPr>
          <w:rFonts w:ascii="Times New Roman"/>
          <w:b w:val="false"/>
          <w:i w:val="false"/>
          <w:color w:val="000000"/>
          <w:sz w:val="28"/>
        </w:rPr>
        <w:t>
      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bookmarkEnd w:id="196"/>
    <w:bookmarkStart w:name="z1264" w:id="197"/>
    <w:p>
      <w:pPr>
        <w:spacing w:after="0"/>
        <w:ind w:left="0"/>
        <w:jc w:val="both"/>
      </w:pPr>
      <w:r>
        <w:rPr>
          <w:rFonts w:ascii="Times New Roman"/>
          <w:b w:val="false"/>
          <w:i w:val="false"/>
          <w:color w:val="000000"/>
          <w:sz w:val="28"/>
        </w:rPr>
        <w:t>
      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197"/>
    <w:bookmarkStart w:name="z1265" w:id="198"/>
    <w:p>
      <w:pPr>
        <w:spacing w:after="0"/>
        <w:ind w:left="0"/>
        <w:jc w:val="both"/>
      </w:pPr>
      <w:r>
        <w:rPr>
          <w:rFonts w:ascii="Times New Roman"/>
          <w:b w:val="false"/>
          <w:i w:val="false"/>
          <w:color w:val="000000"/>
          <w:sz w:val="28"/>
        </w:rPr>
        <w:t>
      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198"/>
    <w:bookmarkStart w:name="z1266" w:id="199"/>
    <w:p>
      <w:pPr>
        <w:spacing w:after="0"/>
        <w:ind w:left="0"/>
        <w:jc w:val="both"/>
      </w:pPr>
      <w:r>
        <w:rPr>
          <w:rFonts w:ascii="Times New Roman"/>
          <w:b w:val="false"/>
          <w:i w:val="false"/>
          <w:color w:val="000000"/>
          <w:sz w:val="28"/>
        </w:rPr>
        <w:t>
      39) орта білім беру ұйымдары үшін міндетті мектеп формасына қойылатын талаптарды бекітеді;</w:t>
      </w:r>
    </w:p>
    <w:bookmarkEnd w:id="199"/>
    <w:bookmarkStart w:name="z1267" w:id="200"/>
    <w:p>
      <w:pPr>
        <w:spacing w:after="0"/>
        <w:ind w:left="0"/>
        <w:jc w:val="both"/>
      </w:pPr>
      <w:r>
        <w:rPr>
          <w:rFonts w:ascii="Times New Roman"/>
          <w:b w:val="false"/>
          <w:i w:val="false"/>
          <w:color w:val="000000"/>
          <w:sz w:val="28"/>
        </w:rPr>
        <w:t>
      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bookmarkEnd w:id="200"/>
    <w:bookmarkStart w:name="z1268" w:id="201"/>
    <w:p>
      <w:pPr>
        <w:spacing w:after="0"/>
        <w:ind w:left="0"/>
        <w:jc w:val="both"/>
      </w:pPr>
      <w:r>
        <w:rPr>
          <w:rFonts w:ascii="Times New Roman"/>
          <w:b w:val="false"/>
          <w:i w:val="false"/>
          <w:color w:val="000000"/>
          <w:sz w:val="28"/>
        </w:rPr>
        <w:t>
      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бекітеді;</w:t>
      </w:r>
    </w:p>
    <w:bookmarkEnd w:id="201"/>
    <w:bookmarkStart w:name="z1269" w:id="202"/>
    <w:p>
      <w:pPr>
        <w:spacing w:after="0"/>
        <w:ind w:left="0"/>
        <w:jc w:val="both"/>
      </w:pPr>
      <w:r>
        <w:rPr>
          <w:rFonts w:ascii="Times New Roman"/>
          <w:b w:val="false"/>
          <w:i w:val="false"/>
          <w:color w:val="000000"/>
          <w:sz w:val="28"/>
        </w:rPr>
        <w:t>
      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202"/>
    <w:bookmarkStart w:name="z1270" w:id="203"/>
    <w:p>
      <w:pPr>
        <w:spacing w:after="0"/>
        <w:ind w:left="0"/>
        <w:jc w:val="both"/>
      </w:pPr>
      <w:r>
        <w:rPr>
          <w:rFonts w:ascii="Times New Roman"/>
          <w:b w:val="false"/>
          <w:i w:val="false"/>
          <w:color w:val="000000"/>
          <w:sz w:val="28"/>
        </w:rPr>
        <w:t>
      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bookmarkEnd w:id="203"/>
    <w:bookmarkStart w:name="z1271" w:id="204"/>
    <w:p>
      <w:pPr>
        <w:spacing w:after="0"/>
        <w:ind w:left="0"/>
        <w:jc w:val="both"/>
      </w:pPr>
      <w:r>
        <w:rPr>
          <w:rFonts w:ascii="Times New Roman"/>
          <w:b w:val="false"/>
          <w:i w:val="false"/>
          <w:color w:val="000000"/>
          <w:sz w:val="28"/>
        </w:rPr>
        <w:t>
      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бекітеді;</w:t>
      </w:r>
    </w:p>
    <w:bookmarkEnd w:id="204"/>
    <w:bookmarkStart w:name="z1272" w:id="205"/>
    <w:p>
      <w:pPr>
        <w:spacing w:after="0"/>
        <w:ind w:left="0"/>
        <w:jc w:val="both"/>
      </w:pPr>
      <w:r>
        <w:rPr>
          <w:rFonts w:ascii="Times New Roman"/>
          <w:b w:val="false"/>
          <w:i w:val="false"/>
          <w:color w:val="000000"/>
          <w:sz w:val="28"/>
        </w:rPr>
        <w:t>
      45) техникалық және кәсіптік, орта білімнен кейінгі білім беру ұйымдарында білім алушыларға академиялық демалыс беру қағидаларын бекітеді;</w:t>
      </w:r>
    </w:p>
    <w:bookmarkEnd w:id="205"/>
    <w:bookmarkStart w:name="z1273" w:id="206"/>
    <w:p>
      <w:pPr>
        <w:spacing w:after="0"/>
        <w:ind w:left="0"/>
        <w:jc w:val="both"/>
      </w:pPr>
      <w:r>
        <w:rPr>
          <w:rFonts w:ascii="Times New Roman"/>
          <w:b w:val="false"/>
          <w:i w:val="false"/>
          <w:color w:val="000000"/>
          <w:sz w:val="28"/>
        </w:rPr>
        <w:t>
      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бекітеді;</w:t>
      </w:r>
    </w:p>
    <w:bookmarkEnd w:id="206"/>
    <w:bookmarkStart w:name="z1385" w:id="207"/>
    <w:p>
      <w:pPr>
        <w:spacing w:after="0"/>
        <w:ind w:left="0"/>
        <w:jc w:val="both"/>
      </w:pPr>
      <w:r>
        <w:rPr>
          <w:rFonts w:ascii="Times New Roman"/>
          <w:b w:val="false"/>
          <w:i w:val="false"/>
          <w:color w:val="000000"/>
          <w:sz w:val="28"/>
        </w:rPr>
        <w:t>
      46-1) білім беру ұйымдарының ішкі тәртіптемесінің үлгілік қағидаларын әзірлейді және бекітеді;</w:t>
      </w:r>
    </w:p>
    <w:bookmarkEnd w:id="207"/>
    <w:bookmarkStart w:name="z1274" w:id="208"/>
    <w:p>
      <w:pPr>
        <w:spacing w:after="0"/>
        <w:ind w:left="0"/>
        <w:jc w:val="both"/>
      </w:pPr>
      <w:r>
        <w:rPr>
          <w:rFonts w:ascii="Times New Roman"/>
          <w:b w:val="false"/>
          <w:i w:val="false"/>
          <w:color w:val="000000"/>
          <w:sz w:val="28"/>
        </w:rPr>
        <w:t>
      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әдістемесін бекітеді;</w:t>
      </w:r>
    </w:p>
    <w:bookmarkEnd w:id="208"/>
    <w:bookmarkStart w:name="z1275" w:id="209"/>
    <w:p>
      <w:pPr>
        <w:spacing w:after="0"/>
        <w:ind w:left="0"/>
        <w:jc w:val="both"/>
      </w:pPr>
      <w:r>
        <w:rPr>
          <w:rFonts w:ascii="Times New Roman"/>
          <w:b w:val="false"/>
          <w:i w:val="false"/>
          <w:color w:val="000000"/>
          <w:sz w:val="28"/>
        </w:rPr>
        <w:t>
      48)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бекітеді;</w:t>
      </w:r>
    </w:p>
    <w:bookmarkEnd w:id="209"/>
    <w:bookmarkStart w:name="z1276" w:id="210"/>
    <w:p>
      <w:pPr>
        <w:spacing w:after="0"/>
        <w:ind w:left="0"/>
        <w:jc w:val="both"/>
      </w:pPr>
      <w:r>
        <w:rPr>
          <w:rFonts w:ascii="Times New Roman"/>
          <w:b w:val="false"/>
          <w:i w:val="false"/>
          <w:color w:val="000000"/>
          <w:sz w:val="28"/>
        </w:rPr>
        <w:t>
      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bookmarkEnd w:id="210"/>
    <w:bookmarkStart w:name="z1277" w:id="211"/>
    <w:p>
      <w:pPr>
        <w:spacing w:after="0"/>
        <w:ind w:left="0"/>
        <w:jc w:val="both"/>
      </w:pPr>
      <w:r>
        <w:rPr>
          <w:rFonts w:ascii="Times New Roman"/>
          <w:b w:val="false"/>
          <w:i w:val="false"/>
          <w:color w:val="000000"/>
          <w:sz w:val="28"/>
        </w:rPr>
        <w:t>
      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bookmarkEnd w:id="211"/>
    <w:bookmarkStart w:name="z1278" w:id="212"/>
    <w:p>
      <w:pPr>
        <w:spacing w:after="0"/>
        <w:ind w:left="0"/>
        <w:jc w:val="both"/>
      </w:pPr>
      <w:r>
        <w:rPr>
          <w:rFonts w:ascii="Times New Roman"/>
          <w:b w:val="false"/>
          <w:i w:val="false"/>
          <w:color w:val="000000"/>
          <w:sz w:val="28"/>
        </w:rPr>
        <w:t>
      51) мемлекеттік білім беру ұйымдары педагогтарының оқулықтар мен оқу-әдістемелік кешендерді таңдау қағидаларын бекітеді;</w:t>
      </w:r>
    </w:p>
    <w:bookmarkEnd w:id="212"/>
    <w:bookmarkStart w:name="z1279" w:id="213"/>
    <w:p>
      <w:pPr>
        <w:spacing w:after="0"/>
        <w:ind w:left="0"/>
        <w:jc w:val="both"/>
      </w:pPr>
      <w:r>
        <w:rPr>
          <w:rFonts w:ascii="Times New Roman"/>
          <w:b w:val="false"/>
          <w:i w:val="false"/>
          <w:color w:val="000000"/>
          <w:sz w:val="28"/>
        </w:rPr>
        <w:t>
      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bookmarkEnd w:id="213"/>
    <w:bookmarkStart w:name="z1280" w:id="214"/>
    <w:p>
      <w:pPr>
        <w:spacing w:after="0"/>
        <w:ind w:left="0"/>
        <w:jc w:val="both"/>
      </w:pPr>
      <w:r>
        <w:rPr>
          <w:rFonts w:ascii="Times New Roman"/>
          <w:b w:val="false"/>
          <w:i w:val="false"/>
          <w:color w:val="000000"/>
          <w:sz w:val="28"/>
        </w:rPr>
        <w:t>
      53) орта, техникалық және кәсіптік, орта білімнен кейінгі білім беру ұйымдарынан шығатын ресми құжаттарға апостиль қою рәсімін жүзеге асырады;</w:t>
      </w:r>
    </w:p>
    <w:bookmarkEnd w:id="214"/>
    <w:bookmarkStart w:name="z1281" w:id="215"/>
    <w:p>
      <w:pPr>
        <w:spacing w:after="0"/>
        <w:ind w:left="0"/>
        <w:jc w:val="both"/>
      </w:pPr>
      <w:r>
        <w:rPr>
          <w:rFonts w:ascii="Times New Roman"/>
          <w:b w:val="false"/>
          <w:i w:val="false"/>
          <w:color w:val="000000"/>
          <w:sz w:val="28"/>
        </w:rPr>
        <w:t>
      54) орта, техникалық және кәсіптік, орта білімнен кейінгі білім беру ұйымдарын бағалау өлшемшарттарын бекітеді;</w:t>
      </w:r>
    </w:p>
    <w:bookmarkEnd w:id="215"/>
    <w:bookmarkStart w:name="z1282" w:id="216"/>
    <w:p>
      <w:pPr>
        <w:spacing w:after="0"/>
        <w:ind w:left="0"/>
        <w:jc w:val="both"/>
      </w:pPr>
      <w:r>
        <w:rPr>
          <w:rFonts w:ascii="Times New Roman"/>
          <w:b w:val="false"/>
          <w:i w:val="false"/>
          <w:color w:val="000000"/>
          <w:sz w:val="28"/>
        </w:rPr>
        <w:t>
      55) орта, техникалық және кәсіптік, орта білімнен кейінгі білім алушылардың білімін бағалау өлшемшарттарын бекітеді;</w:t>
      </w:r>
    </w:p>
    <w:bookmarkEnd w:id="216"/>
    <w:bookmarkStart w:name="z1283" w:id="217"/>
    <w:p>
      <w:pPr>
        <w:spacing w:after="0"/>
        <w:ind w:left="0"/>
        <w:jc w:val="both"/>
      </w:pPr>
      <w:r>
        <w:rPr>
          <w:rFonts w:ascii="Times New Roman"/>
          <w:b w:val="false"/>
          <w:i w:val="false"/>
          <w:color w:val="000000"/>
          <w:sz w:val="28"/>
        </w:rPr>
        <w:t>
      56)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қамтамасыз ету жөнiндегi қағидаларды бекiтедi, олардың пайдаланылуына бақылауды жүзеге асырады;</w:t>
      </w:r>
    </w:p>
    <w:bookmarkEnd w:id="217"/>
    <w:bookmarkStart w:name="z1284" w:id="218"/>
    <w:p>
      <w:pPr>
        <w:spacing w:after="0"/>
        <w:ind w:left="0"/>
        <w:jc w:val="both"/>
      </w:pPr>
      <w:r>
        <w:rPr>
          <w:rFonts w:ascii="Times New Roman"/>
          <w:b w:val="false"/>
          <w:i w:val="false"/>
          <w:color w:val="000000"/>
          <w:sz w:val="28"/>
        </w:rPr>
        <w:t>
      57)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бекітеді;</w:t>
      </w:r>
    </w:p>
    <w:bookmarkEnd w:id="218"/>
    <w:bookmarkStart w:name="z1285" w:id="219"/>
    <w:p>
      <w:pPr>
        <w:spacing w:after="0"/>
        <w:ind w:left="0"/>
        <w:jc w:val="both"/>
      </w:pPr>
      <w:r>
        <w:rPr>
          <w:rFonts w:ascii="Times New Roman"/>
          <w:b w:val="false"/>
          <w:i w:val="false"/>
          <w:color w:val="000000"/>
          <w:sz w:val="28"/>
        </w:rPr>
        <w:t>
      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219"/>
    <w:bookmarkStart w:name="z1286" w:id="220"/>
    <w:p>
      <w:pPr>
        <w:spacing w:after="0"/>
        <w:ind w:left="0"/>
        <w:jc w:val="both"/>
      </w:pPr>
      <w:r>
        <w:rPr>
          <w:rFonts w:ascii="Times New Roman"/>
          <w:b w:val="false"/>
          <w:i w:val="false"/>
          <w:color w:val="000000"/>
          <w:sz w:val="28"/>
        </w:rPr>
        <w:t>
      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220"/>
    <w:bookmarkStart w:name="z1287" w:id="221"/>
    <w:p>
      <w:pPr>
        <w:spacing w:after="0"/>
        <w:ind w:left="0"/>
        <w:jc w:val="both"/>
      </w:pPr>
      <w:r>
        <w:rPr>
          <w:rFonts w:ascii="Times New Roman"/>
          <w:b w:val="false"/>
          <w:i w:val="false"/>
          <w:color w:val="000000"/>
          <w:sz w:val="28"/>
        </w:rPr>
        <w:t>
      60) білім беру жинақтау салымы туралы үлгілік шартты бекітеді;</w:t>
      </w:r>
    </w:p>
    <w:bookmarkEnd w:id="221"/>
    <w:bookmarkStart w:name="z1288" w:id="222"/>
    <w:p>
      <w:pPr>
        <w:spacing w:after="0"/>
        <w:ind w:left="0"/>
        <w:jc w:val="both"/>
      </w:pPr>
      <w:r>
        <w:rPr>
          <w:rFonts w:ascii="Times New Roman"/>
          <w:b w:val="false"/>
          <w:i w:val="false"/>
          <w:color w:val="000000"/>
          <w:sz w:val="28"/>
        </w:rPr>
        <w:t>
      61) қаржы ұйымдары беретін білім беру кредиттеріне кепілдік беру және осындай кепілдік беру мөлшерін айқындау қағидаларын бекітеді;</w:t>
      </w:r>
    </w:p>
    <w:bookmarkEnd w:id="222"/>
    <w:bookmarkStart w:name="z1289" w:id="223"/>
    <w:p>
      <w:pPr>
        <w:spacing w:after="0"/>
        <w:ind w:left="0"/>
        <w:jc w:val="both"/>
      </w:pPr>
      <w:r>
        <w:rPr>
          <w:rFonts w:ascii="Times New Roman"/>
          <w:b w:val="false"/>
          <w:i w:val="false"/>
          <w:color w:val="000000"/>
          <w:sz w:val="28"/>
        </w:rPr>
        <w:t>
      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бекітеді;</w:t>
      </w:r>
    </w:p>
    <w:bookmarkEnd w:id="223"/>
    <w:bookmarkStart w:name="z1290" w:id="224"/>
    <w:p>
      <w:pPr>
        <w:spacing w:after="0"/>
        <w:ind w:left="0"/>
        <w:jc w:val="both"/>
      </w:pPr>
      <w:r>
        <w:rPr>
          <w:rFonts w:ascii="Times New Roman"/>
          <w:b w:val="false"/>
          <w:i w:val="false"/>
          <w:color w:val="000000"/>
          <w:sz w:val="28"/>
        </w:rPr>
        <w:t>
      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224"/>
    <w:bookmarkStart w:name="z1291" w:id="225"/>
    <w:p>
      <w:pPr>
        <w:spacing w:after="0"/>
        <w:ind w:left="0"/>
        <w:jc w:val="both"/>
      </w:pPr>
      <w:r>
        <w:rPr>
          <w:rFonts w:ascii="Times New Roman"/>
          <w:b w:val="false"/>
          <w:i w:val="false"/>
          <w:color w:val="000000"/>
          <w:sz w:val="28"/>
        </w:rPr>
        <w:t>
      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25"/>
    <w:bookmarkStart w:name="z1292" w:id="226"/>
    <w:p>
      <w:pPr>
        <w:spacing w:after="0"/>
        <w:ind w:left="0"/>
        <w:jc w:val="both"/>
      </w:pPr>
      <w:r>
        <w:rPr>
          <w:rFonts w:ascii="Times New Roman"/>
          <w:b w:val="false"/>
          <w:i w:val="false"/>
          <w:color w:val="000000"/>
          <w:sz w:val="28"/>
        </w:rPr>
        <w:t>
      65)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бекiтедi;</w:t>
      </w:r>
    </w:p>
    <w:bookmarkEnd w:id="226"/>
    <w:bookmarkStart w:name="z1293" w:id="227"/>
    <w:p>
      <w:pPr>
        <w:spacing w:after="0"/>
        <w:ind w:left="0"/>
        <w:jc w:val="both"/>
      </w:pPr>
      <w:r>
        <w:rPr>
          <w:rFonts w:ascii="Times New Roman"/>
          <w:b w:val="false"/>
          <w:i w:val="false"/>
          <w:color w:val="000000"/>
          <w:sz w:val="28"/>
        </w:rPr>
        <w:t>
      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bookmarkEnd w:id="227"/>
    <w:bookmarkStart w:name="z1294" w:id="228"/>
    <w:p>
      <w:pPr>
        <w:spacing w:after="0"/>
        <w:ind w:left="0"/>
        <w:jc w:val="both"/>
      </w:pPr>
      <w:r>
        <w:rPr>
          <w:rFonts w:ascii="Times New Roman"/>
          <w:b w:val="false"/>
          <w:i w:val="false"/>
          <w:color w:val="000000"/>
          <w:sz w:val="28"/>
        </w:rPr>
        <w:t>
      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28"/>
    <w:bookmarkStart w:name="z1295" w:id="229"/>
    <w:p>
      <w:pPr>
        <w:spacing w:after="0"/>
        <w:ind w:left="0"/>
        <w:jc w:val="both"/>
      </w:pPr>
      <w:r>
        <w:rPr>
          <w:rFonts w:ascii="Times New Roman"/>
          <w:b w:val="false"/>
          <w:i w:val="false"/>
          <w:color w:val="000000"/>
          <w:sz w:val="28"/>
        </w:rPr>
        <w:t>
      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29"/>
    <w:bookmarkStart w:name="z1296" w:id="230"/>
    <w:p>
      <w:pPr>
        <w:spacing w:after="0"/>
        <w:ind w:left="0"/>
        <w:jc w:val="both"/>
      </w:pPr>
      <w:r>
        <w:rPr>
          <w:rFonts w:ascii="Times New Roman"/>
          <w:b w:val="false"/>
          <w:i w:val="false"/>
          <w:color w:val="000000"/>
          <w:sz w:val="28"/>
        </w:rPr>
        <w:t>
      69) республикалық маңызы бар мектептен тыс іс-шаралар өткізуді ұйымдастырады;</w:t>
      </w:r>
    </w:p>
    <w:bookmarkEnd w:id="230"/>
    <w:bookmarkStart w:name="z1297" w:id="231"/>
    <w:p>
      <w:pPr>
        <w:spacing w:after="0"/>
        <w:ind w:left="0"/>
        <w:jc w:val="both"/>
      </w:pPr>
      <w:r>
        <w:rPr>
          <w:rFonts w:ascii="Times New Roman"/>
          <w:b w:val="false"/>
          <w:i w:val="false"/>
          <w:color w:val="000000"/>
          <w:sz w:val="28"/>
        </w:rPr>
        <w:t>
      70)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қағидаларын бекітеді;</w:t>
      </w:r>
    </w:p>
    <w:bookmarkEnd w:id="231"/>
    <w:bookmarkStart w:name="z1298" w:id="232"/>
    <w:p>
      <w:pPr>
        <w:spacing w:after="0"/>
        <w:ind w:left="0"/>
        <w:jc w:val="both"/>
      </w:pPr>
      <w:r>
        <w:rPr>
          <w:rFonts w:ascii="Times New Roman"/>
          <w:b w:val="false"/>
          <w:i w:val="false"/>
          <w:color w:val="000000"/>
          <w:sz w:val="28"/>
        </w:rPr>
        <w:t>
      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бекітеді;</w:t>
      </w:r>
    </w:p>
    <w:bookmarkEnd w:id="232"/>
    <w:bookmarkStart w:name="z1299" w:id="233"/>
    <w:p>
      <w:pPr>
        <w:spacing w:after="0"/>
        <w:ind w:left="0"/>
        <w:jc w:val="both"/>
      </w:pPr>
      <w:r>
        <w:rPr>
          <w:rFonts w:ascii="Times New Roman"/>
          <w:b w:val="false"/>
          <w:i w:val="false"/>
          <w:color w:val="000000"/>
          <w:sz w:val="28"/>
        </w:rPr>
        <w:t>
      72)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бекітеді;</w:t>
      </w:r>
    </w:p>
    <w:bookmarkEnd w:id="233"/>
    <w:bookmarkStart w:name="z1300" w:id="234"/>
    <w:p>
      <w:pPr>
        <w:spacing w:after="0"/>
        <w:ind w:left="0"/>
        <w:jc w:val="both"/>
      </w:pPr>
      <w:r>
        <w:rPr>
          <w:rFonts w:ascii="Times New Roman"/>
          <w:b w:val="false"/>
          <w:i w:val="false"/>
          <w:color w:val="000000"/>
          <w:sz w:val="28"/>
        </w:rPr>
        <w:t>
      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бекітеді;</w:t>
      </w:r>
    </w:p>
    <w:bookmarkEnd w:id="234"/>
    <w:bookmarkStart w:name="z1301" w:id="235"/>
    <w:p>
      <w:pPr>
        <w:spacing w:after="0"/>
        <w:ind w:left="0"/>
        <w:jc w:val="both"/>
      </w:pPr>
      <w:r>
        <w:rPr>
          <w:rFonts w:ascii="Times New Roman"/>
          <w:b w:val="false"/>
          <w:i w:val="false"/>
          <w:color w:val="000000"/>
          <w:sz w:val="28"/>
        </w:rPr>
        <w:t>
      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бекітеді;</w:t>
      </w:r>
    </w:p>
    <w:bookmarkEnd w:id="235"/>
    <w:bookmarkStart w:name="z1302" w:id="236"/>
    <w:p>
      <w:pPr>
        <w:spacing w:after="0"/>
        <w:ind w:left="0"/>
        <w:jc w:val="both"/>
      </w:pPr>
      <w:r>
        <w:rPr>
          <w:rFonts w:ascii="Times New Roman"/>
          <w:b w:val="false"/>
          <w:i w:val="false"/>
          <w:color w:val="000000"/>
          <w:sz w:val="28"/>
        </w:rPr>
        <w:t>
      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36"/>
    <w:bookmarkStart w:name="z1303" w:id="237"/>
    <w:p>
      <w:pPr>
        <w:spacing w:after="0"/>
        <w:ind w:left="0"/>
        <w:jc w:val="both"/>
      </w:pPr>
      <w:r>
        <w:rPr>
          <w:rFonts w:ascii="Times New Roman"/>
          <w:b w:val="false"/>
          <w:i w:val="false"/>
          <w:color w:val="000000"/>
          <w:sz w:val="28"/>
        </w:rPr>
        <w:t>
      76)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37"/>
    <w:bookmarkStart w:name="z1304" w:id="238"/>
    <w:p>
      <w:pPr>
        <w:spacing w:after="0"/>
        <w:ind w:left="0"/>
        <w:jc w:val="both"/>
      </w:pPr>
      <w:r>
        <w:rPr>
          <w:rFonts w:ascii="Times New Roman"/>
          <w:b w:val="false"/>
          <w:i w:val="false"/>
          <w:color w:val="000000"/>
          <w:sz w:val="28"/>
        </w:rPr>
        <w:t>
      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38"/>
    <w:bookmarkStart w:name="z1305" w:id="239"/>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bookmarkEnd w:id="239"/>
    <w:bookmarkStart w:name="z1306" w:id="240"/>
    <w:p>
      <w:pPr>
        <w:spacing w:after="0"/>
        <w:ind w:left="0"/>
        <w:jc w:val="both"/>
      </w:pPr>
      <w:r>
        <w:rPr>
          <w:rFonts w:ascii="Times New Roman"/>
          <w:b w:val="false"/>
          <w:i w:val="false"/>
          <w:color w:val="000000"/>
          <w:sz w:val="28"/>
        </w:rPr>
        <w:t>
      79) педагогикалық әдеп қағидаларын бекітеді;</w:t>
      </w:r>
    </w:p>
    <w:bookmarkEnd w:id="240"/>
    <w:bookmarkStart w:name="z1376" w:id="241"/>
    <w:p>
      <w:pPr>
        <w:spacing w:after="0"/>
        <w:ind w:left="0"/>
        <w:jc w:val="both"/>
      </w:pPr>
      <w:r>
        <w:rPr>
          <w:rFonts w:ascii="Times New Roman"/>
          <w:b w:val="false"/>
          <w:i w:val="false"/>
          <w:color w:val="000000"/>
          <w:sz w:val="28"/>
        </w:rPr>
        <w:t>
      79-1) мектепке дейін тәрбие беретін және оқытатын, орта, қосымша, сондай-ақ техникалық және кәсіптік білім беретін педагогтерге арналған кәсіптік стандарттарды әзірлейді және бекітеді;</w:t>
      </w:r>
    </w:p>
    <w:bookmarkEnd w:id="241"/>
    <w:bookmarkStart w:name="z1307" w:id="242"/>
    <w:p>
      <w:pPr>
        <w:spacing w:after="0"/>
        <w:ind w:left="0"/>
        <w:jc w:val="both"/>
      </w:pPr>
      <w:r>
        <w:rPr>
          <w:rFonts w:ascii="Times New Roman"/>
          <w:b w:val="false"/>
          <w:i w:val="false"/>
          <w:color w:val="000000"/>
          <w:sz w:val="28"/>
        </w:rPr>
        <w:t>
      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bookmarkEnd w:id="242"/>
    <w:bookmarkStart w:name="z1308" w:id="243"/>
    <w:p>
      <w:pPr>
        <w:spacing w:after="0"/>
        <w:ind w:left="0"/>
        <w:jc w:val="both"/>
      </w:pPr>
      <w:r>
        <w:rPr>
          <w:rFonts w:ascii="Times New Roman"/>
          <w:b w:val="false"/>
          <w:i w:val="false"/>
          <w:color w:val="000000"/>
          <w:sz w:val="28"/>
        </w:rPr>
        <w:t>
      81) педагогтерді қайта даярлауды және олардың біліктілігін арттыруды ұйымдастырады;</w:t>
      </w:r>
    </w:p>
    <w:bookmarkEnd w:id="243"/>
    <w:bookmarkStart w:name="z1309" w:id="244"/>
    <w:p>
      <w:pPr>
        <w:spacing w:after="0"/>
        <w:ind w:left="0"/>
        <w:jc w:val="both"/>
      </w:pPr>
      <w:r>
        <w:rPr>
          <w:rFonts w:ascii="Times New Roman"/>
          <w:b w:val="false"/>
          <w:i w:val="false"/>
          <w:color w:val="000000"/>
          <w:sz w:val="28"/>
        </w:rPr>
        <w:t>
      82) педагогтердің біліктілігін арттыру курстарын, сондай-ақ педагог қызметін курстан кейін қолдауды ұйымдастыру және жүргізу қағидаларын бекітеді;</w:t>
      </w:r>
    </w:p>
    <w:bookmarkEnd w:id="244"/>
    <w:bookmarkStart w:name="z1310" w:id="245"/>
    <w:p>
      <w:pPr>
        <w:spacing w:after="0"/>
        <w:ind w:left="0"/>
        <w:jc w:val="both"/>
      </w:pPr>
      <w:r>
        <w:rPr>
          <w:rFonts w:ascii="Times New Roman"/>
          <w:b w:val="false"/>
          <w:i w:val="false"/>
          <w:color w:val="000000"/>
          <w:sz w:val="28"/>
        </w:rPr>
        <w:t>
      83) педагогтердің біліктілігін арттыру курстарының білім беру бағдарламаларын әзірлеу, келісу және бекіту қағидаларын бекітеді;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2" w:id="246"/>
    <w:p>
      <w:pPr>
        <w:spacing w:after="0"/>
        <w:ind w:left="0"/>
        <w:jc w:val="both"/>
      </w:pPr>
      <w:r>
        <w:rPr>
          <w:rFonts w:ascii="Times New Roman"/>
          <w:b w:val="false"/>
          <w:i w:val="false"/>
          <w:color w:val="000000"/>
          <w:sz w:val="28"/>
        </w:rPr>
        <w:t>
      85) салалық көтермелеу жүйесін бекітеді;</w:t>
      </w:r>
    </w:p>
    <w:bookmarkEnd w:id="246"/>
    <w:bookmarkStart w:name="z1313" w:id="247"/>
    <w:p>
      <w:pPr>
        <w:spacing w:after="0"/>
        <w:ind w:left="0"/>
        <w:jc w:val="both"/>
      </w:pPr>
      <w:r>
        <w:rPr>
          <w:rFonts w:ascii="Times New Roman"/>
          <w:b w:val="false"/>
          <w:i w:val="false"/>
          <w:color w:val="000000"/>
          <w:sz w:val="28"/>
        </w:rPr>
        <w:t>
      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bookmarkEnd w:id="247"/>
    <w:bookmarkStart w:name="z1314" w:id="248"/>
    <w:p>
      <w:pPr>
        <w:spacing w:after="0"/>
        <w:ind w:left="0"/>
        <w:jc w:val="both"/>
      </w:pPr>
      <w:r>
        <w:rPr>
          <w:rFonts w:ascii="Times New Roman"/>
          <w:b w:val="false"/>
          <w:i w:val="false"/>
          <w:color w:val="000000"/>
          <w:sz w:val="28"/>
        </w:rPr>
        <w:t>
      87) техникалық және кәсiптiк, орта бiлiмнен кейiнгi және жоғары бiлiмнің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bookmarkEnd w:id="248"/>
    <w:bookmarkStart w:name="z1315" w:id="249"/>
    <w:p>
      <w:pPr>
        <w:spacing w:after="0"/>
        <w:ind w:left="0"/>
        <w:jc w:val="both"/>
      </w:pPr>
      <w:r>
        <w:rPr>
          <w:rFonts w:ascii="Times New Roman"/>
          <w:b w:val="false"/>
          <w:i w:val="false"/>
          <w:color w:val="000000"/>
          <w:sz w:val="28"/>
        </w:rPr>
        <w:t>
      88) студенттерді жатақханалардағы орындармен қамтамасыз етуге мемлекеттік тапсырысты орналастыру қағидаларын бекітеді;</w:t>
      </w:r>
    </w:p>
    <w:bookmarkEnd w:id="249"/>
    <w:bookmarkStart w:name="z1316" w:id="250"/>
    <w:p>
      <w:pPr>
        <w:spacing w:after="0"/>
        <w:ind w:left="0"/>
        <w:jc w:val="both"/>
      </w:pPr>
      <w:r>
        <w:rPr>
          <w:rFonts w:ascii="Times New Roman"/>
          <w:b w:val="false"/>
          <w:i w:val="false"/>
          <w:color w:val="000000"/>
          <w:sz w:val="28"/>
        </w:rPr>
        <w:t>
      89)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50"/>
    <w:bookmarkStart w:name="z1317" w:id="251"/>
    <w:p>
      <w:pPr>
        <w:spacing w:after="0"/>
        <w:ind w:left="0"/>
        <w:jc w:val="both"/>
      </w:pPr>
      <w:r>
        <w:rPr>
          <w:rFonts w:ascii="Times New Roman"/>
          <w:b w:val="false"/>
          <w:i w:val="false"/>
          <w:color w:val="000000"/>
          <w:sz w:val="28"/>
        </w:rPr>
        <w:t>
      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bookmarkEnd w:id="251"/>
    <w:bookmarkStart w:name="z1318" w:id="252"/>
    <w:p>
      <w:pPr>
        <w:spacing w:after="0"/>
        <w:ind w:left="0"/>
        <w:jc w:val="both"/>
      </w:pPr>
      <w:r>
        <w:rPr>
          <w:rFonts w:ascii="Times New Roman"/>
          <w:b w:val="false"/>
          <w:i w:val="false"/>
          <w:color w:val="000000"/>
          <w:sz w:val="28"/>
        </w:rPr>
        <w:t>
      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52"/>
    <w:bookmarkStart w:name="z1319" w:id="253"/>
    <w:p>
      <w:pPr>
        <w:spacing w:after="0"/>
        <w:ind w:left="0"/>
        <w:jc w:val="both"/>
      </w:pPr>
      <w:r>
        <w:rPr>
          <w:rFonts w:ascii="Times New Roman"/>
          <w:b w:val="false"/>
          <w:i w:val="false"/>
          <w:color w:val="000000"/>
          <w:sz w:val="28"/>
        </w:rPr>
        <w:t>
      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бекітеді;</w:t>
      </w:r>
    </w:p>
    <w:bookmarkEnd w:id="253"/>
    <w:bookmarkStart w:name="z1320" w:id="254"/>
    <w:p>
      <w:pPr>
        <w:spacing w:after="0"/>
        <w:ind w:left="0"/>
        <w:jc w:val="both"/>
      </w:pPr>
      <w:r>
        <w:rPr>
          <w:rFonts w:ascii="Times New Roman"/>
          <w:b w:val="false"/>
          <w:i w:val="false"/>
          <w:color w:val="000000"/>
          <w:sz w:val="28"/>
        </w:rPr>
        <w:t>
      93) білім беру жүйесін басқару органдарын ақпараттық қамтамасыз етуді жүзеге асырады;</w:t>
      </w:r>
    </w:p>
    <w:bookmarkEnd w:id="254"/>
    <w:bookmarkStart w:name="z1321" w:id="255"/>
    <w:p>
      <w:pPr>
        <w:spacing w:after="0"/>
        <w:ind w:left="0"/>
        <w:jc w:val="both"/>
      </w:pPr>
      <w:r>
        <w:rPr>
          <w:rFonts w:ascii="Times New Roman"/>
          <w:b w:val="false"/>
          <w:i w:val="false"/>
          <w:color w:val="000000"/>
          <w:sz w:val="28"/>
        </w:rPr>
        <w:t>
      94) білім беру ұйымдары, оның ішінде шағын жинақталған мектептер түрлерінің номенклатурасын бекітеді;</w:t>
      </w:r>
    </w:p>
    <w:bookmarkEnd w:id="255"/>
    <w:bookmarkStart w:name="z1322" w:id="256"/>
    <w:p>
      <w:pPr>
        <w:spacing w:after="0"/>
        <w:ind w:left="0"/>
        <w:jc w:val="both"/>
      </w:pPr>
      <w:r>
        <w:rPr>
          <w:rFonts w:ascii="Times New Roman"/>
          <w:b w:val="false"/>
          <w:i w:val="false"/>
          <w:color w:val="000000"/>
          <w:sz w:val="28"/>
        </w:rPr>
        <w:t>
      95) Қазақстан Республикасының заңнамасына сәйкес сәйкестендіру нөмірлерінің ұлттық тізілімдерінде қамтылған мәліметтерді алады;</w:t>
      </w:r>
    </w:p>
    <w:bookmarkEnd w:id="256"/>
    <w:bookmarkStart w:name="z1323" w:id="257"/>
    <w:p>
      <w:pPr>
        <w:spacing w:after="0"/>
        <w:ind w:left="0"/>
        <w:jc w:val="both"/>
      </w:pPr>
      <w:r>
        <w:rPr>
          <w:rFonts w:ascii="Times New Roman"/>
          <w:b w:val="false"/>
          <w:i w:val="false"/>
          <w:color w:val="000000"/>
          <w:sz w:val="28"/>
        </w:rPr>
        <w:t>
      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балаларды қолдау орталықтарында ұстаудың тәртібі мен шарттарын белгілейді;</w:t>
      </w:r>
    </w:p>
    <w:bookmarkEnd w:id="257"/>
    <w:bookmarkStart w:name="z1324" w:id="258"/>
    <w:p>
      <w:pPr>
        <w:spacing w:after="0"/>
        <w:ind w:left="0"/>
        <w:jc w:val="both"/>
      </w:pPr>
      <w:r>
        <w:rPr>
          <w:rFonts w:ascii="Times New Roman"/>
          <w:b w:val="false"/>
          <w:i w:val="false"/>
          <w:color w:val="000000"/>
          <w:sz w:val="28"/>
        </w:rPr>
        <w:t>
      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End w:id="258"/>
    <w:bookmarkStart w:name="z1325" w:id="259"/>
    <w:p>
      <w:pPr>
        <w:spacing w:after="0"/>
        <w:ind w:left="0"/>
        <w:jc w:val="both"/>
      </w:pPr>
      <w:r>
        <w:rPr>
          <w:rFonts w:ascii="Times New Roman"/>
          <w:b w:val="false"/>
          <w:i w:val="false"/>
          <w:color w:val="000000"/>
          <w:sz w:val="28"/>
        </w:rPr>
        <w:t>
      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ұйымдастырады және бекітеді;</w:t>
      </w:r>
    </w:p>
    <w:bookmarkEnd w:id="259"/>
    <w:bookmarkStart w:name="z1326" w:id="260"/>
    <w:p>
      <w:pPr>
        <w:spacing w:after="0"/>
        <w:ind w:left="0"/>
        <w:jc w:val="both"/>
      </w:pPr>
      <w:r>
        <w:rPr>
          <w:rFonts w:ascii="Times New Roman"/>
          <w:b w:val="false"/>
          <w:i w:val="false"/>
          <w:color w:val="000000"/>
          <w:sz w:val="28"/>
        </w:rPr>
        <w:t>
      99) біліктілікті арттырудың ваучерлік-модульдік жүйесінің әдістемесін әзірлеуді ұйымдастырады және бекітеді;</w:t>
      </w:r>
    </w:p>
    <w:bookmarkEnd w:id="260"/>
    <w:bookmarkStart w:name="z1327" w:id="261"/>
    <w:p>
      <w:pPr>
        <w:spacing w:after="0"/>
        <w:ind w:left="0"/>
        <w:jc w:val="both"/>
      </w:pPr>
      <w:r>
        <w:rPr>
          <w:rFonts w:ascii="Times New Roman"/>
          <w:b w:val="false"/>
          <w:i w:val="false"/>
          <w:color w:val="000000"/>
          <w:sz w:val="28"/>
        </w:rPr>
        <w:t>
      100) экстернат нысанында оқыту қағидаларын бекітеді;</w:t>
      </w:r>
    </w:p>
    <w:bookmarkEnd w:id="261"/>
    <w:bookmarkStart w:name="z1328" w:id="262"/>
    <w:p>
      <w:pPr>
        <w:spacing w:after="0"/>
        <w:ind w:left="0"/>
        <w:jc w:val="both"/>
      </w:pPr>
      <w:r>
        <w:rPr>
          <w:rFonts w:ascii="Times New Roman"/>
          <w:b w:val="false"/>
          <w:i w:val="false"/>
          <w:color w:val="000000"/>
          <w:sz w:val="28"/>
        </w:rPr>
        <w:t>
      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бекітеді;</w:t>
      </w:r>
    </w:p>
    <w:bookmarkEnd w:id="262"/>
    <w:bookmarkStart w:name="z1329" w:id="263"/>
    <w:p>
      <w:pPr>
        <w:spacing w:after="0"/>
        <w:ind w:left="0"/>
        <w:jc w:val="both"/>
      </w:pPr>
      <w:r>
        <w:rPr>
          <w:rFonts w:ascii="Times New Roman"/>
          <w:b w:val="false"/>
          <w:i w:val="false"/>
          <w:color w:val="000000"/>
          <w:sz w:val="28"/>
        </w:rPr>
        <w:t>
      102) мүдделі мемлекеттік органдармен келісу бойынша дуальды оқытуды ұйымдастыру қағидаларын бекітеді;</w:t>
      </w:r>
    </w:p>
    <w:bookmarkEnd w:id="263"/>
    <w:bookmarkStart w:name="z1330" w:id="264"/>
    <w:p>
      <w:pPr>
        <w:spacing w:after="0"/>
        <w:ind w:left="0"/>
        <w:jc w:val="both"/>
      </w:pPr>
      <w:r>
        <w:rPr>
          <w:rFonts w:ascii="Times New Roman"/>
          <w:b w:val="false"/>
          <w:i w:val="false"/>
          <w:color w:val="000000"/>
          <w:sz w:val="28"/>
        </w:rPr>
        <w:t>
      103) техникалық және кәсіптік, орта білімнен кейінгі білім беру ұйымдарының жатақханаларында орындарды бөлу қағидаларын бекітеді;</w:t>
      </w:r>
    </w:p>
    <w:bookmarkEnd w:id="264"/>
    <w:bookmarkStart w:name="z1331" w:id="265"/>
    <w:p>
      <w:pPr>
        <w:spacing w:after="0"/>
        <w:ind w:left="0"/>
        <w:jc w:val="both"/>
      </w:pPr>
      <w:r>
        <w:rPr>
          <w:rFonts w:ascii="Times New Roman"/>
          <w:b w:val="false"/>
          <w:i w:val="false"/>
          <w:color w:val="000000"/>
          <w:sz w:val="28"/>
        </w:rPr>
        <w:t>
      104) мектепке дейінгі және мектеп жасындағы балаларды олар орта білім алғанға дейін есепке алуды ұйымдастыру қағидаларын бекітеді;</w:t>
      </w:r>
    </w:p>
    <w:bookmarkEnd w:id="265"/>
    <w:bookmarkStart w:name="z1332" w:id="266"/>
    <w:p>
      <w:pPr>
        <w:spacing w:after="0"/>
        <w:ind w:left="0"/>
        <w:jc w:val="both"/>
      </w:pPr>
      <w:r>
        <w:rPr>
          <w:rFonts w:ascii="Times New Roman"/>
          <w:b w:val="false"/>
          <w:i w:val="false"/>
          <w:color w:val="000000"/>
          <w:sz w:val="28"/>
        </w:rPr>
        <w:t>
      105) республикалық орта білім беру ұйымдарындағы мемлекеттік білім беру тапсырысын бекітеді;</w:t>
      </w:r>
    </w:p>
    <w:bookmarkEnd w:id="266"/>
    <w:bookmarkStart w:name="z1333" w:id="267"/>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бекітеді;</w:t>
      </w:r>
    </w:p>
    <w:bookmarkEnd w:id="267"/>
    <w:bookmarkStart w:name="z1334" w:id="268"/>
    <w:p>
      <w:pPr>
        <w:spacing w:after="0"/>
        <w:ind w:left="0"/>
        <w:jc w:val="both"/>
      </w:pPr>
      <w:r>
        <w:rPr>
          <w:rFonts w:ascii="Times New Roman"/>
          <w:b w:val="false"/>
          <w:i w:val="false"/>
          <w:color w:val="000000"/>
          <w:sz w:val="28"/>
        </w:rPr>
        <w:t>
      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bookmarkEnd w:id="268"/>
    <w:bookmarkStart w:name="z1335" w:id="269"/>
    <w:p>
      <w:pPr>
        <w:spacing w:after="0"/>
        <w:ind w:left="0"/>
        <w:jc w:val="both"/>
      </w:pPr>
      <w:r>
        <w:rPr>
          <w:rFonts w:ascii="Times New Roman"/>
          <w:b w:val="false"/>
          <w:i w:val="false"/>
          <w:color w:val="000000"/>
          <w:sz w:val="28"/>
        </w:rPr>
        <w:t>
      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bookmarkEnd w:id="269"/>
    <w:bookmarkStart w:name="z1336" w:id="270"/>
    <w:p>
      <w:pPr>
        <w:spacing w:after="0"/>
        <w:ind w:left="0"/>
        <w:jc w:val="both"/>
      </w:pPr>
      <w:r>
        <w:rPr>
          <w:rFonts w:ascii="Times New Roman"/>
          <w:b w:val="false"/>
          <w:i w:val="false"/>
          <w:color w:val="000000"/>
          <w:sz w:val="28"/>
        </w:rPr>
        <w:t>
      109) мемлекеттік орта білім беру ұйымдарына бекітілген дене шынықтыру-сауықтыру және спорт құрылысжайларын мүліктік жалдауға (жалға) беру қағидаларын бекітеді;</w:t>
      </w:r>
    </w:p>
    <w:bookmarkEnd w:id="270"/>
    <w:bookmarkStart w:name="z1337" w:id="271"/>
    <w:p>
      <w:pPr>
        <w:spacing w:after="0"/>
        <w:ind w:left="0"/>
        <w:jc w:val="both"/>
      </w:pPr>
      <w:r>
        <w:rPr>
          <w:rFonts w:ascii="Times New Roman"/>
          <w:b w:val="false"/>
          <w:i w:val="false"/>
          <w:color w:val="000000"/>
          <w:sz w:val="28"/>
        </w:rPr>
        <w:t>
      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71"/>
    <w:bookmarkStart w:name="z1338" w:id="272"/>
    <w:p>
      <w:pPr>
        <w:spacing w:after="0"/>
        <w:ind w:left="0"/>
        <w:jc w:val="both"/>
      </w:pPr>
      <w:r>
        <w:rPr>
          <w:rFonts w:ascii="Times New Roman"/>
          <w:b w:val="false"/>
          <w:i w:val="false"/>
          <w:color w:val="000000"/>
          <w:sz w:val="28"/>
        </w:rPr>
        <w:t>
      111) бюджет қаражаты есебінен орта білім беру объектілерін салуды, реконструкциялауды қаржыландыру әдістемесін бекітеді;</w:t>
      </w:r>
    </w:p>
    <w:bookmarkEnd w:id="272"/>
    <w:bookmarkStart w:name="z1339" w:id="273"/>
    <w:p>
      <w:pPr>
        <w:spacing w:after="0"/>
        <w:ind w:left="0"/>
        <w:jc w:val="both"/>
      </w:pPr>
      <w:r>
        <w:rPr>
          <w:rFonts w:ascii="Times New Roman"/>
          <w:b w:val="false"/>
          <w:i w:val="false"/>
          <w:color w:val="000000"/>
          <w:sz w:val="28"/>
        </w:rPr>
        <w:t>
      112) орта білім беру ұйымдарындағы психологиялық қызметтің жұмыс істеу қағидаларын бекітеді;</w:t>
      </w:r>
    </w:p>
    <w:bookmarkEnd w:id="273"/>
    <w:bookmarkStart w:name="z1340" w:id="274"/>
    <w:p>
      <w:pPr>
        <w:spacing w:after="0"/>
        <w:ind w:left="0"/>
        <w:jc w:val="both"/>
      </w:pPr>
      <w:r>
        <w:rPr>
          <w:rFonts w:ascii="Times New Roman"/>
          <w:b w:val="false"/>
          <w:i w:val="false"/>
          <w:color w:val="000000"/>
          <w:sz w:val="28"/>
        </w:rPr>
        <w:t>
      113) тиісті саланың уәкілетті органымен келісу бойынша баланы жәбірлеудің (буллингтің) профилактикасы қағидаларын бекітеді;</w:t>
      </w:r>
    </w:p>
    <w:bookmarkEnd w:id="274"/>
    <w:bookmarkStart w:name="z1341" w:id="275"/>
    <w:p>
      <w:pPr>
        <w:spacing w:after="0"/>
        <w:ind w:left="0"/>
        <w:jc w:val="both"/>
      </w:pPr>
      <w:r>
        <w:rPr>
          <w:rFonts w:ascii="Times New Roman"/>
          <w:b w:val="false"/>
          <w:i w:val="false"/>
          <w:color w:val="000000"/>
          <w:sz w:val="28"/>
        </w:rPr>
        <w:t>
      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бекітеді;</w:t>
      </w:r>
    </w:p>
    <w:bookmarkEnd w:id="275"/>
    <w:bookmarkStart w:name="z1342" w:id="276"/>
    <w:p>
      <w:pPr>
        <w:spacing w:after="0"/>
        <w:ind w:left="0"/>
        <w:jc w:val="both"/>
      </w:pPr>
      <w:r>
        <w:rPr>
          <w:rFonts w:ascii="Times New Roman"/>
          <w:b w:val="false"/>
          <w:i w:val="false"/>
          <w:color w:val="000000"/>
          <w:sz w:val="28"/>
        </w:rPr>
        <w:t>
      115) "Өркен" грантын беру қағидаларын және оның мөлшерін бекітеді;</w:t>
      </w:r>
    </w:p>
    <w:bookmarkEnd w:id="276"/>
    <w:p>
      <w:pPr>
        <w:spacing w:after="0"/>
        <w:ind w:left="0"/>
        <w:jc w:val="both"/>
      </w:pPr>
      <w:r>
        <w:rPr>
          <w:rFonts w:ascii="Times New Roman"/>
          <w:b w:val="false"/>
          <w:i w:val="false"/>
          <w:color w:val="000000"/>
          <w:sz w:val="28"/>
        </w:rPr>
        <w:t>
      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77"/>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77"/>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5-2-баптың тақырыбына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Жоғарғы Сотының Сот төрелігі академиясына қатысты құзыреті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5-2-баптың бірінші абзацына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Жоғарғы Соты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78"/>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78"/>
    <w:bookmarkStart w:name="z1100" w:id="279"/>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79"/>
    <w:bookmarkStart w:name="z1101" w:id="280"/>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80"/>
    <w:bookmarkStart w:name="z1102" w:id="281"/>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Start w:name="z1344" w:id="282"/>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282"/>
    <w:bookmarkStart w:name="z1345" w:id="283"/>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283"/>
    <w:bookmarkStart w:name="z1346" w:id="284"/>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284"/>
    <w:bookmarkStart w:name="z1347" w:id="285"/>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285"/>
    <w:bookmarkStart w:name="z1348" w:id="286"/>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286"/>
    <w:bookmarkStart w:name="z1349" w:id="287"/>
    <w:p>
      <w:pPr>
        <w:spacing w:after="0"/>
        <w:ind w:left="0"/>
        <w:jc w:val="both"/>
      </w:pPr>
      <w:r>
        <w:rPr>
          <w:rFonts w:ascii="Times New Roman"/>
          <w:b w:val="false"/>
          <w:i w:val="false"/>
          <w:color w:val="000000"/>
          <w:sz w:val="28"/>
        </w:rPr>
        <w:t>
      6) заңды тұлғаларға мыналарды;</w:t>
      </w:r>
    </w:p>
    <w:bookmarkEnd w:id="287"/>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350" w:id="288"/>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288"/>
    <w:bookmarkStart w:name="z1351" w:id="289"/>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289"/>
    <w:bookmarkStart w:name="z1352" w:id="290"/>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290"/>
    <w:bookmarkStart w:name="z1353" w:id="291"/>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291"/>
    <w:bookmarkStart w:name="z1354" w:id="292"/>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292"/>
    <w:bookmarkStart w:name="z1355" w:id="293"/>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293"/>
    <w:bookmarkStart w:name="z1356" w:id="294"/>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94"/>
    <w:bookmarkStart w:name="z1357" w:id="295"/>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295"/>
    <w:bookmarkStart w:name="z1358" w:id="296"/>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296"/>
    <w:bookmarkStart w:name="z1359" w:id="297"/>
    <w:p>
      <w:pPr>
        <w:spacing w:after="0"/>
        <w:ind w:left="0"/>
        <w:jc w:val="both"/>
      </w:pPr>
      <w:r>
        <w:rPr>
          <w:rFonts w:ascii="Times New Roman"/>
          <w:b w:val="false"/>
          <w:i w:val="false"/>
          <w:color w:val="000000"/>
          <w:sz w:val="28"/>
        </w:rPr>
        <w:t>
      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bookmarkEnd w:id="297"/>
    <w:bookmarkStart w:name="z1360" w:id="298"/>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298"/>
    <w:bookmarkStart w:name="z1361" w:id="299"/>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299"/>
    <w:bookmarkStart w:name="z1362" w:id="300"/>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300"/>
    <w:bookmarkStart w:name="z1363" w:id="301"/>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301"/>
    <w:bookmarkStart w:name="z1364" w:id="302"/>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302"/>
    <w:bookmarkStart w:name="z1365" w:id="303"/>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303"/>
    <w:bookmarkStart w:name="z1366" w:id="304"/>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304"/>
    <w:bookmarkStart w:name="z1367" w:id="305"/>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305"/>
    <w:bookmarkStart w:name="z1368" w:id="306"/>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306"/>
    <w:bookmarkStart w:name="z1369" w:id="307"/>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307"/>
    <w:bookmarkStart w:name="z1370" w:id="308"/>
    <w:p>
      <w:pPr>
        <w:spacing w:after="0"/>
        <w:ind w:left="0"/>
        <w:jc w:val="both"/>
      </w:pPr>
      <w:r>
        <w:rPr>
          <w:rFonts w:ascii="Times New Roman"/>
          <w:b w:val="false"/>
          <w:i w:val="false"/>
          <w:color w:val="000000"/>
          <w:sz w:val="28"/>
        </w:rPr>
        <w:t>
      27) мемлекеттік атаулы стипендиялар тағайындайды;</w:t>
      </w:r>
    </w:p>
    <w:bookmarkEnd w:id="308"/>
    <w:bookmarkStart w:name="z1371" w:id="309"/>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309"/>
    <w:bookmarkStart w:name="z1372" w:id="310"/>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310"/>
    <w:bookmarkStart w:name="z1377" w:id="311"/>
    <w:p>
      <w:pPr>
        <w:spacing w:after="0"/>
        <w:ind w:left="0"/>
        <w:jc w:val="both"/>
      </w:pPr>
      <w:r>
        <w:rPr>
          <w:rFonts w:ascii="Times New Roman"/>
          <w:b w:val="false"/>
          <w:i w:val="false"/>
          <w:color w:val="000000"/>
          <w:sz w:val="28"/>
        </w:rPr>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bookmarkEnd w:id="311"/>
    <w:bookmarkStart w:name="z1378" w:id="312"/>
    <w:p>
      <w:pPr>
        <w:spacing w:after="0"/>
        <w:ind w:left="0"/>
        <w:jc w:val="both"/>
      </w:pPr>
      <w:r>
        <w:rPr>
          <w:rFonts w:ascii="Times New Roman"/>
          <w:b w:val="false"/>
          <w:i w:val="false"/>
          <w:color w:val="000000"/>
          <w:sz w:val="28"/>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bookmarkEnd w:id="312"/>
    <w:p>
      <w:pPr>
        <w:spacing w:after="0"/>
        <w:ind w:left="0"/>
        <w:jc w:val="both"/>
      </w:pPr>
      <w:r>
        <w:rPr>
          <w:rFonts w:ascii="Times New Roman"/>
          <w:b w:val="false"/>
          <w:i w:val="false"/>
          <w:color w:val="000000"/>
          <w:sz w:val="28"/>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313"/>
    <w:p>
      <w:pPr>
        <w:spacing w:after="0"/>
        <w:ind w:left="0"/>
        <w:jc w:val="both"/>
      </w:pPr>
      <w:r>
        <w:rPr>
          <w:rFonts w:ascii="Times New Roman"/>
          <w:b w:val="false"/>
          <w:i w:val="false"/>
          <w:color w:val="000000"/>
          <w:sz w:val="28"/>
        </w:rPr>
        <w:t>
      1. Жергілікті өкілді органдар:</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314"/>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314"/>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315"/>
    <w:p>
      <w:pPr>
        <w:spacing w:after="0"/>
        <w:ind w:left="0"/>
        <w:jc w:val="both"/>
      </w:pPr>
      <w:r>
        <w:rPr>
          <w:rFonts w:ascii="Times New Roman"/>
          <w:b w:val="false"/>
          <w:i w:val="false"/>
          <w:color w:val="000000"/>
          <w:sz w:val="28"/>
        </w:rPr>
        <w:t>
      2. Облыстың жергілікті атқарушы органы:</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316"/>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316"/>
    <w:p>
      <w:pPr>
        <w:spacing w:after="0"/>
        <w:ind w:left="0"/>
        <w:jc w:val="both"/>
      </w:pPr>
      <w:r>
        <w:rPr>
          <w:rFonts w:ascii="Times New Roman"/>
          <w:b w:val="false"/>
          <w:i w:val="false"/>
          <w:color w:val="000000"/>
          <w:sz w:val="28"/>
        </w:rPr>
        <w:t>
      1-2)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p>
      <w:pPr>
        <w:spacing w:after="0"/>
        <w:ind w:left="0"/>
        <w:jc w:val="both"/>
      </w:pPr>
      <w:r>
        <w:rPr>
          <w:rFonts w:ascii="Times New Roman"/>
          <w:b w:val="false"/>
          <w:i w:val="false"/>
          <w:color w:val="000000"/>
          <w:sz w:val="28"/>
        </w:rPr>
        <w:t>
      1-3) тірек мектептердің (ресурс орталықтарының) жұмыс істеуін, оның ішінде олардың шағын жинақты мектептермен өзара іс-қимылын қамтамасыз етеді;</w:t>
      </w:r>
    </w:p>
    <w:bookmarkStart w:name="z241" w:id="317"/>
    <w:p>
      <w:pPr>
        <w:spacing w:after="0"/>
        <w:ind w:left="0"/>
        <w:jc w:val="both"/>
      </w:pPr>
      <w:r>
        <w:rPr>
          <w:rFonts w:ascii="Times New Roman"/>
          <w:b w:val="false"/>
          <w:i w:val="false"/>
          <w:color w:val="000000"/>
          <w:sz w:val="28"/>
        </w:rPr>
        <w:t>
      2) техникалық және кәсіптік, орта білімнен кейінгі білім берудің сапасын қамтамасыз етеді;</w:t>
      </w:r>
    </w:p>
    <w:bookmarkEnd w:id="317"/>
    <w:bookmarkStart w:name="z242" w:id="318"/>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18"/>
    <w:bookmarkStart w:name="z243" w:id="319"/>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319"/>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320"/>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321"/>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321"/>
    <w:bookmarkStart w:name="z1223" w:id="322"/>
    <w:p>
      <w:pPr>
        <w:spacing w:after="0"/>
        <w:ind w:left="0"/>
        <w:jc w:val="both"/>
      </w:pPr>
      <w:r>
        <w:rPr>
          <w:rFonts w:ascii="Times New Roman"/>
          <w:b w:val="false"/>
          <w:i w:val="false"/>
          <w:color w:val="000000"/>
          <w:sz w:val="28"/>
        </w:rPr>
        <w:t>
      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bookmarkEnd w:id="322"/>
    <w:bookmarkStart w:name="z1386" w:id="323"/>
    <w:p>
      <w:pPr>
        <w:spacing w:after="0"/>
        <w:ind w:left="0"/>
        <w:jc w:val="both"/>
      </w:pPr>
      <w:r>
        <w:rPr>
          <w:rFonts w:ascii="Times New Roman"/>
          <w:b w:val="false"/>
          <w:i w:val="false"/>
          <w:color w:val="000000"/>
          <w:sz w:val="28"/>
        </w:rPr>
        <w:t>
      6-2)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324"/>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324"/>
    <w:bookmarkStart w:name="z936" w:id="325"/>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25"/>
    <w:bookmarkStart w:name="z1032" w:id="326"/>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26"/>
    <w:bookmarkStart w:name="z1103" w:id="327"/>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27"/>
    <w:bookmarkStart w:name="z1104" w:id="328"/>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28"/>
    <w:bookmarkStart w:name="z1152" w:id="329"/>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29"/>
    <w:bookmarkStart w:name="z248" w:id="330"/>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30"/>
    <w:bookmarkStart w:name="z249" w:id="331"/>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31"/>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32"/>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32"/>
    <w:bookmarkStart w:name="z251" w:id="333"/>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33"/>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34"/>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34"/>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тәрбиелеу мен оқытудың сапасын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тәрбиелеу мен оқыту ұйымдарында медициналық қызмет көрсетуді ұйымдастырады;</w:t>
      </w:r>
    </w:p>
    <w:bookmarkStart w:name="z253" w:id="335"/>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берудің сапасын қамтамасыз етеді;</w:t>
      </w:r>
    </w:p>
    <w:bookmarkEnd w:id="335"/>
    <w:bookmarkStart w:name="z254" w:id="336"/>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37"/>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37"/>
    <w:bookmarkStart w:name="z256" w:id="338"/>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38"/>
    <w:bookmarkStart w:name="z257" w:id="339"/>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39"/>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40"/>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40"/>
    <w:bookmarkStart w:name="z259" w:id="341"/>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41"/>
    <w:bookmarkStart w:name="z823" w:id="342"/>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42"/>
    <w:bookmarkStart w:name="z260" w:id="343"/>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43"/>
    <w:bookmarkStart w:name="z261" w:id="344"/>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44"/>
    <w:bookmarkStart w:name="z824" w:id="345"/>
    <w:p>
      <w:pPr>
        <w:spacing w:after="0"/>
        <w:ind w:left="0"/>
        <w:jc w:val="both"/>
      </w:pPr>
      <w:r>
        <w:rPr>
          <w:rFonts w:ascii="Times New Roman"/>
          <w:b w:val="false"/>
          <w:i w:val="false"/>
          <w:color w:val="000000"/>
          <w:sz w:val="28"/>
        </w:rPr>
        <w:t>
      22-1) білім беру мониторингін жүзеге асырады;</w:t>
      </w:r>
    </w:p>
    <w:bookmarkEnd w:id="345"/>
    <w:bookmarkStart w:name="z577" w:id="346"/>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46"/>
    <w:bookmarkStart w:name="z661" w:id="347"/>
    <w:p>
      <w:pPr>
        <w:spacing w:after="0"/>
        <w:ind w:left="0"/>
        <w:jc w:val="both"/>
      </w:pPr>
      <w:r>
        <w:rPr>
          <w:rFonts w:ascii="Times New Roman"/>
          <w:b w:val="false"/>
          <w:i w:val="false"/>
          <w:color w:val="000000"/>
          <w:sz w:val="28"/>
        </w:rPr>
        <w:t>
      23)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47"/>
    <w:bookmarkStart w:name="z737" w:id="348"/>
    <w:p>
      <w:pPr>
        <w:spacing w:after="0"/>
        <w:ind w:left="0"/>
        <w:jc w:val="both"/>
      </w:pPr>
      <w:r>
        <w:rPr>
          <w:rFonts w:ascii="Times New Roman"/>
          <w:b w:val="false"/>
          <w:i w:val="false"/>
          <w:color w:val="000000"/>
          <w:sz w:val="28"/>
        </w:rPr>
        <w:t>
      24)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48"/>
    <w:bookmarkStart w:name="z825" w:id="349"/>
    <w:p>
      <w:pPr>
        <w:spacing w:after="0"/>
        <w:ind w:left="0"/>
        <w:jc w:val="both"/>
      </w:pPr>
      <w:r>
        <w:rPr>
          <w:rFonts w:ascii="Times New Roman"/>
          <w:b w:val="false"/>
          <w:i w:val="false"/>
          <w:color w:val="000000"/>
          <w:sz w:val="28"/>
        </w:rPr>
        <w:t>
      24-1) қамқоршылық кеңестерге жәрдем көрсетеді;</w:t>
      </w:r>
    </w:p>
    <w:bookmarkEnd w:id="349"/>
    <w:bookmarkStart w:name="z826" w:id="350"/>
    <w:p>
      <w:pPr>
        <w:spacing w:after="0"/>
        <w:ind w:left="0"/>
        <w:jc w:val="both"/>
      </w:pPr>
      <w:r>
        <w:rPr>
          <w:rFonts w:ascii="Times New Roman"/>
          <w:b w:val="false"/>
          <w:i w:val="false"/>
          <w:color w:val="000000"/>
          <w:sz w:val="28"/>
        </w:rPr>
        <w:t>
      24-2) мемлекеттік білім беру ұйымдарының сапалы кадрмен қамтамасыз етілуін жүзеге асырады;</w:t>
      </w:r>
    </w:p>
    <w:bookmarkEnd w:id="350"/>
    <w:bookmarkStart w:name="z827" w:id="351"/>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51"/>
    <w:bookmarkStart w:name="z828" w:id="352"/>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52"/>
    <w:bookmarkStart w:name="z829" w:id="353"/>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21" w:id="354"/>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даярлаудың сапасын қамтамасыз етеді;</w:t>
      </w:r>
    </w:p>
    <w:bookmarkEnd w:id="354"/>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55"/>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55"/>
    <w:bookmarkStart w:name="z262" w:id="356"/>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57"/>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57"/>
    <w:bookmarkStart w:name="z265" w:id="358"/>
    <w:p>
      <w:pPr>
        <w:spacing w:after="0"/>
        <w:ind w:left="0"/>
        <w:jc w:val="both"/>
      </w:pPr>
      <w:r>
        <w:rPr>
          <w:rFonts w:ascii="Times New Roman"/>
          <w:b w:val="false"/>
          <w:i w:val="false"/>
          <w:color w:val="000000"/>
          <w:sz w:val="28"/>
        </w:rPr>
        <w:t>
      3) кешкі (ауысымды) оқу нысанын қоса алғанда, орта білім беру және интернат үлгісіндегі білім беру ұйымдары (қылмыстық-атқару (пенитенциарлық) жүйесінің түзеу мекемелеріндегі білім беру ұйымдарын қоспағанда) арқылы ұсынылатын орта білім берудің сапасын қамтамасыз етеді;</w:t>
      </w:r>
    </w:p>
    <w:bookmarkEnd w:id="358"/>
    <w:bookmarkStart w:name="z266" w:id="359"/>
    <w:p>
      <w:pPr>
        <w:spacing w:after="0"/>
        <w:ind w:left="0"/>
        <w:jc w:val="both"/>
      </w:pPr>
      <w:r>
        <w:rPr>
          <w:rFonts w:ascii="Times New Roman"/>
          <w:b w:val="false"/>
          <w:i w:val="false"/>
          <w:color w:val="000000"/>
          <w:sz w:val="28"/>
        </w:rPr>
        <w:t>
      4) техникалық және кәсіптік, орта білімнен кейінгі білім беруді ұйымдастырады және оның сапасын қамтамасыз етеді;</w:t>
      </w:r>
    </w:p>
    <w:bookmarkEnd w:id="359"/>
    <w:bookmarkStart w:name="z267" w:id="360"/>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61"/>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61"/>
    <w:bookmarkStart w:name="z830" w:id="362"/>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62"/>
    <w:bookmarkStart w:name="z1033" w:id="363"/>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63"/>
    <w:bookmarkStart w:name="z1105" w:id="364"/>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64"/>
    <w:bookmarkStart w:name="z1106" w:id="365"/>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65"/>
    <w:bookmarkStart w:name="z1217" w:id="366"/>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66"/>
    <w:bookmarkStart w:name="z270" w:id="367"/>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67"/>
    <w:bookmarkStart w:name="z271" w:id="368"/>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68"/>
    <w:bookmarkStart w:name="z272" w:id="369"/>
    <w:p>
      <w:pPr>
        <w:spacing w:after="0"/>
        <w:ind w:left="0"/>
        <w:jc w:val="both"/>
      </w:pPr>
      <w:r>
        <w:rPr>
          <w:rFonts w:ascii="Times New Roman"/>
          <w:b w:val="false"/>
          <w:i w:val="false"/>
          <w:color w:val="000000"/>
          <w:sz w:val="28"/>
        </w:rPr>
        <w:t>
      10) балаларға арналған қосымша білім берудің сапасын қамтамасыз етеді;</w:t>
      </w:r>
    </w:p>
    <w:bookmarkEnd w:id="369"/>
    <w:bookmarkStart w:name="z273" w:id="370"/>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70"/>
    <w:bookmarkStart w:name="z274" w:id="371"/>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71"/>
    <w:bookmarkStart w:name="z1387" w:id="372"/>
    <w:p>
      <w:pPr>
        <w:spacing w:after="0"/>
        <w:ind w:left="0"/>
        <w:jc w:val="both"/>
      </w:pPr>
      <w:r>
        <w:rPr>
          <w:rFonts w:ascii="Times New Roman"/>
          <w:b w:val="false"/>
          <w:i w:val="false"/>
          <w:color w:val="000000"/>
          <w:sz w:val="28"/>
        </w:rPr>
        <w:t xml:space="preserve">
      12-1)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 </w:t>
      </w:r>
    </w:p>
    <w:bookmarkEnd w:id="372"/>
    <w:bookmarkStart w:name="z1388" w:id="373"/>
    <w:p>
      <w:pPr>
        <w:spacing w:after="0"/>
        <w:ind w:left="0"/>
        <w:jc w:val="both"/>
      </w:pPr>
      <w:r>
        <w:rPr>
          <w:rFonts w:ascii="Times New Roman"/>
          <w:b w:val="false"/>
          <w:i w:val="false"/>
          <w:color w:val="000000"/>
          <w:sz w:val="28"/>
        </w:rPr>
        <w:t>
      12-2)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73"/>
    <w:bookmarkStart w:name="z275" w:id="374"/>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74"/>
    <w:bookmarkStart w:name="z276" w:id="375"/>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75"/>
    <w:bookmarkStart w:name="z277" w:id="376"/>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76"/>
    <w:bookmarkStart w:name="z278" w:id="377"/>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77"/>
    <w:bookmarkStart w:name="z279" w:id="378"/>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78"/>
    <w:bookmarkStart w:name="z280" w:id="379"/>
    <w:p>
      <w:pPr>
        <w:spacing w:after="0"/>
        <w:ind w:left="0"/>
        <w:jc w:val="both"/>
      </w:pPr>
      <w:r>
        <w:rPr>
          <w:rFonts w:ascii="Times New Roman"/>
          <w:b w:val="false"/>
          <w:i w:val="false"/>
          <w:color w:val="000000"/>
          <w:sz w:val="28"/>
        </w:rPr>
        <w:t>
      18)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79"/>
    <w:bookmarkStart w:name="z281" w:id="380"/>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80"/>
    <w:bookmarkStart w:name="z282" w:id="381"/>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81"/>
    <w:bookmarkStart w:name="z283" w:id="382"/>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82"/>
    <w:bookmarkStart w:name="z284" w:id="383"/>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83"/>
    <w:bookmarkStart w:name="z285" w:id="384"/>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84"/>
    <w:bookmarkStart w:name="z286" w:id="385"/>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 w:id="386"/>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86"/>
    <w:bookmarkStart w:name="z831" w:id="387"/>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87"/>
    <w:bookmarkStart w:name="z832" w:id="388"/>
    <w:p>
      <w:pPr>
        <w:spacing w:after="0"/>
        <w:ind w:left="0"/>
        <w:jc w:val="both"/>
      </w:pPr>
      <w:r>
        <w:rPr>
          <w:rFonts w:ascii="Times New Roman"/>
          <w:b w:val="false"/>
          <w:i w:val="false"/>
          <w:color w:val="000000"/>
          <w:sz w:val="28"/>
        </w:rPr>
        <w:t>
      25-2) білім беру мониторингін жүзеге асырады;</w:t>
      </w:r>
    </w:p>
    <w:bookmarkEnd w:id="388"/>
    <w:bookmarkStart w:name="z833" w:id="389"/>
    <w:p>
      <w:pPr>
        <w:spacing w:after="0"/>
        <w:ind w:left="0"/>
        <w:jc w:val="both"/>
      </w:pPr>
      <w:r>
        <w:rPr>
          <w:rFonts w:ascii="Times New Roman"/>
          <w:b w:val="false"/>
          <w:i w:val="false"/>
          <w:color w:val="000000"/>
          <w:sz w:val="28"/>
        </w:rPr>
        <w:t>
      25-3) қамқоршылық кеңестерге жәрдем көрсетеді;</w:t>
      </w:r>
    </w:p>
    <w:bookmarkEnd w:id="389"/>
    <w:bookmarkStart w:name="z834" w:id="390"/>
    <w:p>
      <w:pPr>
        <w:spacing w:after="0"/>
        <w:ind w:left="0"/>
        <w:jc w:val="both"/>
      </w:pPr>
      <w:r>
        <w:rPr>
          <w:rFonts w:ascii="Times New Roman"/>
          <w:b w:val="false"/>
          <w:i w:val="false"/>
          <w:color w:val="000000"/>
          <w:sz w:val="28"/>
        </w:rPr>
        <w:t>
      25-4) мемлекеттік білім беру ұйымдарының кадрмен қамтамасыз етілу сапасын қамтамасыз етеді;</w:t>
      </w:r>
    </w:p>
    <w:bookmarkEnd w:id="390"/>
    <w:bookmarkStart w:name="z835" w:id="391"/>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91"/>
    <w:bookmarkStart w:name="z836" w:id="392"/>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92"/>
    <w:bookmarkStart w:name="z837" w:id="393"/>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93"/>
    <w:bookmarkStart w:name="z838" w:id="394"/>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94"/>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95"/>
    <w:p>
      <w:pPr>
        <w:spacing w:after="0"/>
        <w:ind w:left="0"/>
        <w:jc w:val="both"/>
      </w:pPr>
      <w:r>
        <w:rPr>
          <w:rFonts w:ascii="Times New Roman"/>
          <w:b w:val="false"/>
          <w:i w:val="false"/>
          <w:color w:val="000000"/>
          <w:sz w:val="28"/>
        </w:rPr>
        <w:t>
      26)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95"/>
    <w:bookmarkStart w:name="z740" w:id="396"/>
    <w:p>
      <w:pPr>
        <w:spacing w:after="0"/>
        <w:ind w:left="0"/>
        <w:jc w:val="both"/>
      </w:pPr>
      <w:r>
        <w:rPr>
          <w:rFonts w:ascii="Times New Roman"/>
          <w:b w:val="false"/>
          <w:i w:val="false"/>
          <w:color w:val="000000"/>
          <w:sz w:val="28"/>
        </w:rPr>
        <w:t>
      27)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96"/>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97"/>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97"/>
    <w:bookmarkStart w:name="z1224" w:id="398"/>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bookmarkEnd w:id="398"/>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bookmarkStart w:name="z288" w:id="399"/>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400"/>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401"/>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401"/>
    <w:bookmarkStart w:name="z304" w:id="402"/>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402"/>
    <w:bookmarkStart w:name="z305" w:id="403"/>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404"/>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405"/>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405"/>
    <w:bookmarkStart w:name="z1163" w:id="406"/>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407"/>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407"/>
    <w:bookmarkStart w:name="z1068" w:id="408"/>
    <w:p>
      <w:pPr>
        <w:spacing w:after="0"/>
        <w:ind w:left="0"/>
        <w:jc w:val="both"/>
      </w:pPr>
      <w:r>
        <w:rPr>
          <w:rFonts w:ascii="Times New Roman"/>
          <w:b w:val="false"/>
          <w:i w:val="false"/>
          <w:color w:val="000000"/>
          <w:sz w:val="28"/>
        </w:rPr>
        <w:t xml:space="preserve">
      2. Білім беру саласындағы ақпараттандыру объектілері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мен ғылым және жоғары білім беру саласындағы уәкілетті орган, жергілікті атқарушы органдар, білім беру ұйымдары өз қызметін жүзеге асыру процесінде алған өзге деректерді де қамтиды. </w:t>
      </w:r>
    </w:p>
    <w:bookmarkEnd w:id="408"/>
    <w:p>
      <w:pPr>
        <w:spacing w:after="0"/>
        <w:ind w:left="0"/>
        <w:jc w:val="both"/>
      </w:pPr>
      <w:r>
        <w:rPr>
          <w:rFonts w:ascii="Times New Roman"/>
          <w:b w:val="false"/>
          <w:i w:val="false"/>
          <w:color w:val="000000"/>
          <w:sz w:val="28"/>
        </w:rPr>
        <w:t>
      Білім беру саласындағы уәкілетті орган мен ғылым және жоғары білім беру саласындағы уәкілетті орган Қазақстан Республикасының дербес деректер және оларды қорғау туралы заңнамасында белгіленген тәртіппен ақпараттандыру объектілерінің деректеріне азаматтардың еркін қол жеткізуін қамтамасыз етуге міндетті.</w:t>
      </w:r>
    </w:p>
    <w:bookmarkStart w:name="z1198" w:id="409"/>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409"/>
    <w:bookmarkStart w:name="z1199" w:id="410"/>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411"/>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411"/>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412"/>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412"/>
    <w:bookmarkStart w:name="z314" w:id="413"/>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және Қазақстан Республикасы Президентінің жанындағы білім беру ұйымдарында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413"/>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414"/>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414"/>
    <w:bookmarkStart w:name="z1214" w:id="415"/>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415"/>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416"/>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416"/>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417"/>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417"/>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418"/>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418"/>
    <w:bookmarkStart w:name="z318" w:id="419"/>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419"/>
    <w:bookmarkStart w:name="z319" w:id="420"/>
    <w:p>
      <w:pPr>
        <w:spacing w:after="0"/>
        <w:ind w:left="0"/>
        <w:jc w:val="both"/>
      </w:pPr>
      <w:r>
        <w:rPr>
          <w:rFonts w:ascii="Times New Roman"/>
          <w:b w:val="false"/>
          <w:i w:val="false"/>
          <w:color w:val="000000"/>
          <w:sz w:val="28"/>
        </w:rPr>
        <w:t>
      3) көп балалы отбасылардың балалары;</w:t>
      </w:r>
    </w:p>
    <w:bookmarkEnd w:id="420"/>
    <w:bookmarkStart w:name="z320" w:id="421"/>
    <w:p>
      <w:pPr>
        <w:spacing w:after="0"/>
        <w:ind w:left="0"/>
        <w:jc w:val="both"/>
      </w:pPr>
      <w:r>
        <w:rPr>
          <w:rFonts w:ascii="Times New Roman"/>
          <w:b w:val="false"/>
          <w:i w:val="false"/>
          <w:color w:val="000000"/>
          <w:sz w:val="28"/>
        </w:rPr>
        <w:t>
      4) кәмелетке толмағандарды бейімдеу орталықтарындағы және арнаулы әлеуметтік қызметтерге мұқтаж балаларды қолдау орталықтарындағы балалар;</w:t>
      </w:r>
    </w:p>
    <w:bookmarkEnd w:id="421"/>
    <w:bookmarkStart w:name="z845" w:id="422"/>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422"/>
    <w:bookmarkStart w:name="z846" w:id="423"/>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423"/>
    <w:bookmarkStart w:name="z847" w:id="424"/>
    <w:p>
      <w:pPr>
        <w:spacing w:after="0"/>
        <w:ind w:left="0"/>
        <w:jc w:val="both"/>
      </w:pPr>
      <w:r>
        <w:rPr>
          <w:rFonts w:ascii="Times New Roman"/>
          <w:b w:val="false"/>
          <w:i w:val="false"/>
          <w:color w:val="000000"/>
          <w:sz w:val="28"/>
        </w:rPr>
        <w:t>
      7) интернаттық ұйымдардың тәрбиеленушілері;</w:t>
      </w:r>
    </w:p>
    <w:bookmarkEnd w:id="424"/>
    <w:bookmarkStart w:name="z848" w:id="425"/>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25"/>
    <w:bookmarkStart w:name="z849" w:id="426"/>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26"/>
    <w:bookmarkStart w:name="z850" w:id="427"/>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427"/>
    <w:bookmarkStart w:name="z1039" w:id="428"/>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428"/>
    <w:bookmarkStart w:name="z942" w:id="429"/>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29"/>
    <w:bookmarkStart w:name="z321" w:id="430"/>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30"/>
    <w:bookmarkStart w:name="z322" w:id="431"/>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31"/>
    <w:bookmarkStart w:name="z323" w:id="432"/>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32"/>
    <w:bookmarkStart w:name="z324" w:id="433"/>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Мемлекеттік мектепке дейінгі ұйымдар, орта, техникалық және кәсіптік, орта білімнен кейінгі білім беру ұйымдары қызметкерлерінің штат саны мен штат кестесі</w:t>
      </w:r>
    </w:p>
    <w:p>
      <w:pPr>
        <w:spacing w:after="0"/>
        <w:ind w:left="0"/>
        <w:jc w:val="both"/>
      </w:pPr>
      <w:r>
        <w:rPr>
          <w:rFonts w:ascii="Times New Roman"/>
          <w:b w:val="false"/>
          <w:i w:val="false"/>
          <w:color w:val="000000"/>
          <w:sz w:val="28"/>
        </w:rPr>
        <w:t>
      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p>
      <w:pPr>
        <w:spacing w:after="0"/>
        <w:ind w:left="0"/>
        <w:jc w:val="both"/>
      </w:pPr>
      <w:r>
        <w:rPr>
          <w:rFonts w:ascii="Times New Roman"/>
          <w:b w:val="false"/>
          <w:i w:val="false"/>
          <w:color w:val="000000"/>
          <w:sz w:val="28"/>
        </w:rPr>
        <w:t xml:space="preserve">
      Мемлекеттік мектепке дейінгі ұйымдардың, орта, техникалық және кәсіптік, орта білімнен кейінгі білім беру ұйымдарының бірінші басшылары штат саны мен штат кестесін бекітеді. </w:t>
      </w:r>
    </w:p>
    <w:p>
      <w:pPr>
        <w:spacing w:after="0"/>
        <w:ind w:left="0"/>
        <w:jc w:val="both"/>
      </w:pPr>
      <w:r>
        <w:rPr>
          <w:rFonts w:ascii="Times New Roman"/>
          <w:b w:val="false"/>
          <w:i w:val="false"/>
          <w:color w:val="000000"/>
          <w:sz w:val="28"/>
        </w:rPr>
        <w:t>
      Бірінші басшылар штат санының бекітілген лимиті шеңберінде басқарушы, әкімшілік және көмекші персоналдың штат саны мен штат кестесін білім беру саласындағы уәкілетті орган айқындаған тәртіппен, бірақ қаржы жылы ішінде бір реттен асырмай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34"/>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34"/>
    <w:bookmarkStart w:name="z326" w:id="435"/>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35"/>
    <w:bookmarkStart w:name="z327" w:id="436"/>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36"/>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37"/>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38"/>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38"/>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39"/>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39"/>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40"/>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40"/>
    <w:bookmarkStart w:name="z856" w:id="441"/>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(бағдарламалық) аккредиттеуден өтуге құқылы.</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 w:id="442"/>
    <w:p>
      <w:pPr>
        <w:spacing w:after="0"/>
        <w:ind w:left="0"/>
        <w:jc w:val="left"/>
      </w:pPr>
      <w:r>
        <w:rPr>
          <w:rFonts w:ascii="Times New Roman"/>
          <w:b/>
          <w:i w:val="false"/>
          <w:color w:val="000000"/>
        </w:rPr>
        <w:t xml:space="preserve"> 3-тарау. БІЛІМ БЕРУ ЖҮЙЕСІ</w:t>
      </w:r>
    </w:p>
    <w:bookmarkEnd w:id="442"/>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43"/>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43"/>
    <w:bookmarkStart w:name="z330" w:id="444"/>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44"/>
    <w:bookmarkStart w:name="z331" w:id="445"/>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45"/>
    <w:bookmarkStart w:name="z857" w:id="446"/>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47"/>
    <w:p>
      <w:pPr>
        <w:spacing w:after="0"/>
        <w:ind w:left="0"/>
        <w:jc w:val="both"/>
      </w:pPr>
      <w:r>
        <w:rPr>
          <w:rFonts w:ascii="Times New Roman"/>
          <w:b w:val="false"/>
          <w:i w:val="false"/>
          <w:color w:val="000000"/>
          <w:sz w:val="28"/>
        </w:rPr>
        <w:t>
      1. Білім беру жүйесінің міндеттері:</w:t>
      </w:r>
    </w:p>
    <w:bookmarkEnd w:id="447"/>
    <w:bookmarkStart w:name="z333" w:id="448"/>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48"/>
    <w:bookmarkStart w:name="z334" w:id="449"/>
    <w:p>
      <w:pPr>
        <w:spacing w:after="0"/>
        <w:ind w:left="0"/>
        <w:jc w:val="both"/>
      </w:pPr>
      <w:r>
        <w:rPr>
          <w:rFonts w:ascii="Times New Roman"/>
          <w:b w:val="false"/>
          <w:i w:val="false"/>
          <w:color w:val="000000"/>
          <w:sz w:val="28"/>
        </w:rPr>
        <w:t>
      2) жеке адамның шығармашылық, рухани және күш-қуат</w:t>
      </w:r>
    </w:p>
    <w:bookmarkEnd w:id="449"/>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50"/>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50"/>
    <w:bookmarkStart w:name="z336" w:id="451"/>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51"/>
    <w:bookmarkStart w:name="z337" w:id="452"/>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52"/>
    <w:bookmarkStart w:name="z338" w:id="453"/>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53"/>
    <w:bookmarkStart w:name="z339" w:id="454"/>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54"/>
    <w:bookmarkStart w:name="z340" w:id="455"/>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55"/>
    <w:bookmarkStart w:name="z341" w:id="456"/>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56"/>
    <w:p>
      <w:pPr>
        <w:spacing w:after="0"/>
        <w:ind w:left="0"/>
        <w:jc w:val="both"/>
      </w:pPr>
      <w:r>
        <w:rPr>
          <w:rFonts w:ascii="Times New Roman"/>
          <w:b w:val="false"/>
          <w:i w:val="false"/>
          <w:color w:val="000000"/>
          <w:sz w:val="28"/>
        </w:rPr>
        <w:t>
      пайдалану;</w:t>
      </w:r>
    </w:p>
    <w:bookmarkStart w:name="z342" w:id="457"/>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57"/>
    <w:bookmarkStart w:name="z343" w:id="458"/>
    <w:p>
      <w:pPr>
        <w:spacing w:after="0"/>
        <w:ind w:left="0"/>
        <w:jc w:val="both"/>
      </w:pPr>
      <w:r>
        <w:rPr>
          <w:rFonts w:ascii="Times New Roman"/>
          <w:b w:val="false"/>
          <w:i w:val="false"/>
          <w:color w:val="000000"/>
          <w:sz w:val="28"/>
        </w:rPr>
        <w:t>
      11) білімнің, ғылымның және өндірістің интеграциясы;</w:t>
      </w:r>
    </w:p>
    <w:bookmarkEnd w:id="458"/>
    <w:bookmarkStart w:name="z344" w:id="459"/>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59"/>
    <w:bookmarkStart w:name="z345" w:id="460"/>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60"/>
    <w:bookmarkStart w:name="z858" w:id="461"/>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62"/>
    <w:p>
      <w:pPr>
        <w:spacing w:after="0"/>
        <w:ind w:left="0"/>
        <w:jc w:val="both"/>
      </w:pPr>
      <w:r>
        <w:rPr>
          <w:rFonts w:ascii="Times New Roman"/>
          <w:b w:val="false"/>
          <w:i w:val="false"/>
          <w:color w:val="000000"/>
          <w:sz w:val="28"/>
        </w:rPr>
        <w:t>
      1) мектепке дейінгі тәрбие мен оқытуды;</w:t>
      </w:r>
    </w:p>
    <w:bookmarkEnd w:id="462"/>
    <w:bookmarkStart w:name="z347" w:id="463"/>
    <w:p>
      <w:pPr>
        <w:spacing w:after="0"/>
        <w:ind w:left="0"/>
        <w:jc w:val="both"/>
      </w:pPr>
      <w:r>
        <w:rPr>
          <w:rFonts w:ascii="Times New Roman"/>
          <w:b w:val="false"/>
          <w:i w:val="false"/>
          <w:color w:val="000000"/>
          <w:sz w:val="28"/>
        </w:rPr>
        <w:t>
      2) бастауыш білім беруді;</w:t>
      </w:r>
    </w:p>
    <w:bookmarkEnd w:id="463"/>
    <w:bookmarkStart w:name="z348" w:id="464"/>
    <w:p>
      <w:pPr>
        <w:spacing w:after="0"/>
        <w:ind w:left="0"/>
        <w:jc w:val="both"/>
      </w:pPr>
      <w:r>
        <w:rPr>
          <w:rFonts w:ascii="Times New Roman"/>
          <w:b w:val="false"/>
          <w:i w:val="false"/>
          <w:color w:val="000000"/>
          <w:sz w:val="28"/>
        </w:rPr>
        <w:t>
      3) негізгі орта білім беруді;</w:t>
      </w:r>
    </w:p>
    <w:bookmarkEnd w:id="464"/>
    <w:bookmarkStart w:name="z349" w:id="465"/>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65"/>
    <w:p>
      <w:pPr>
        <w:spacing w:after="0"/>
        <w:ind w:left="0"/>
        <w:jc w:val="both"/>
      </w:pPr>
      <w:r>
        <w:rPr>
          <w:rFonts w:ascii="Times New Roman"/>
          <w:b w:val="false"/>
          <w:i w:val="false"/>
          <w:color w:val="000000"/>
          <w:sz w:val="28"/>
        </w:rPr>
        <w:t>
      кәсіптік білім беруді);</w:t>
      </w:r>
    </w:p>
    <w:bookmarkStart w:name="z350" w:id="466"/>
    <w:p>
      <w:pPr>
        <w:spacing w:after="0"/>
        <w:ind w:left="0"/>
        <w:jc w:val="both"/>
      </w:pPr>
      <w:r>
        <w:rPr>
          <w:rFonts w:ascii="Times New Roman"/>
          <w:b w:val="false"/>
          <w:i w:val="false"/>
          <w:color w:val="000000"/>
          <w:sz w:val="28"/>
        </w:rPr>
        <w:t>
      5) орта білімнен кейінгі білім беруді;</w:t>
      </w:r>
    </w:p>
    <w:bookmarkEnd w:id="466"/>
    <w:bookmarkStart w:name="z351" w:id="467"/>
    <w:p>
      <w:pPr>
        <w:spacing w:after="0"/>
        <w:ind w:left="0"/>
        <w:jc w:val="both"/>
      </w:pPr>
      <w:r>
        <w:rPr>
          <w:rFonts w:ascii="Times New Roman"/>
          <w:b w:val="false"/>
          <w:i w:val="false"/>
          <w:color w:val="000000"/>
          <w:sz w:val="28"/>
        </w:rPr>
        <w:t>
      6) жоғары білім беруді;</w:t>
      </w:r>
    </w:p>
    <w:bookmarkEnd w:id="467"/>
    <w:bookmarkStart w:name="z352" w:id="468"/>
    <w:p>
      <w:pPr>
        <w:spacing w:after="0"/>
        <w:ind w:left="0"/>
        <w:jc w:val="both"/>
      </w:pPr>
      <w:r>
        <w:rPr>
          <w:rFonts w:ascii="Times New Roman"/>
          <w:b w:val="false"/>
          <w:i w:val="false"/>
          <w:color w:val="000000"/>
          <w:sz w:val="28"/>
        </w:rPr>
        <w:t>
      7) жоғары оқу орнынан кейінгі білім беруді қамтиды.</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69"/>
    <w:p>
      <w:pPr>
        <w:spacing w:after="0"/>
        <w:ind w:left="0"/>
        <w:jc w:val="left"/>
      </w:pPr>
      <w:r>
        <w:rPr>
          <w:rFonts w:ascii="Times New Roman"/>
          <w:b/>
          <w:i w:val="false"/>
          <w:color w:val="000000"/>
        </w:rPr>
        <w:t xml:space="preserve"> 4-тарау. БІЛІМ БЕРУ МАЗМҰНЫ</w:t>
      </w:r>
    </w:p>
    <w:bookmarkEnd w:id="469"/>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70"/>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70"/>
    <w:bookmarkStart w:name="z354" w:id="471"/>
    <w:p>
      <w:pPr>
        <w:spacing w:after="0"/>
        <w:ind w:left="0"/>
        <w:jc w:val="both"/>
      </w:pPr>
      <w:r>
        <w:rPr>
          <w:rFonts w:ascii="Times New Roman"/>
          <w:b w:val="false"/>
          <w:i w:val="false"/>
          <w:color w:val="000000"/>
          <w:sz w:val="28"/>
        </w:rPr>
        <w:t>
      1) жалпы білім беретін (үлгілік, жұмыстық);</w:t>
      </w:r>
    </w:p>
    <w:bookmarkEnd w:id="471"/>
    <w:bookmarkStart w:name="z355" w:id="472"/>
    <w:p>
      <w:pPr>
        <w:spacing w:after="0"/>
        <w:ind w:left="0"/>
        <w:jc w:val="both"/>
      </w:pPr>
      <w:r>
        <w:rPr>
          <w:rFonts w:ascii="Times New Roman"/>
          <w:b w:val="false"/>
          <w:i w:val="false"/>
          <w:color w:val="000000"/>
          <w:sz w:val="28"/>
        </w:rPr>
        <w:t>
      2) кәсіптік (үлгілік, жұмыстық);</w:t>
      </w:r>
    </w:p>
    <w:bookmarkEnd w:id="472"/>
    <w:bookmarkStart w:name="z356" w:id="473"/>
    <w:p>
      <w:pPr>
        <w:spacing w:after="0"/>
        <w:ind w:left="0"/>
        <w:jc w:val="both"/>
      </w:pPr>
      <w:r>
        <w:rPr>
          <w:rFonts w:ascii="Times New Roman"/>
          <w:b w:val="false"/>
          <w:i w:val="false"/>
          <w:color w:val="000000"/>
          <w:sz w:val="28"/>
        </w:rPr>
        <w:t>
      3) қосымша болып бөлінеді.</w:t>
      </w:r>
    </w:p>
    <w:bookmarkEnd w:id="473"/>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74"/>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74"/>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75"/>
    <w:p>
      <w:pPr>
        <w:spacing w:after="0"/>
        <w:ind w:left="0"/>
        <w:jc w:val="both"/>
      </w:pPr>
      <w:r>
        <w:rPr>
          <w:rFonts w:ascii="Times New Roman"/>
          <w:b w:val="false"/>
          <w:i w:val="false"/>
          <w:color w:val="000000"/>
          <w:sz w:val="28"/>
        </w:rPr>
        <w:t>
      1) мектепке дейінгі тәрбие мен оқыту;</w:t>
      </w:r>
    </w:p>
    <w:bookmarkEnd w:id="475"/>
    <w:bookmarkStart w:name="z359" w:id="476"/>
    <w:p>
      <w:pPr>
        <w:spacing w:after="0"/>
        <w:ind w:left="0"/>
        <w:jc w:val="both"/>
      </w:pPr>
      <w:r>
        <w:rPr>
          <w:rFonts w:ascii="Times New Roman"/>
          <w:b w:val="false"/>
          <w:i w:val="false"/>
          <w:color w:val="000000"/>
          <w:sz w:val="28"/>
        </w:rPr>
        <w:t>
      2) бастауыш білім беру;</w:t>
      </w:r>
    </w:p>
    <w:bookmarkEnd w:id="476"/>
    <w:bookmarkStart w:name="z360" w:id="477"/>
    <w:p>
      <w:pPr>
        <w:spacing w:after="0"/>
        <w:ind w:left="0"/>
        <w:jc w:val="both"/>
      </w:pPr>
      <w:r>
        <w:rPr>
          <w:rFonts w:ascii="Times New Roman"/>
          <w:b w:val="false"/>
          <w:i w:val="false"/>
          <w:color w:val="000000"/>
          <w:sz w:val="28"/>
        </w:rPr>
        <w:t>
      3) негізгі орта білім беру;</w:t>
      </w:r>
    </w:p>
    <w:bookmarkEnd w:id="477"/>
    <w:bookmarkStart w:name="z361" w:id="478"/>
    <w:p>
      <w:pPr>
        <w:spacing w:after="0"/>
        <w:ind w:left="0"/>
        <w:jc w:val="both"/>
      </w:pPr>
      <w:r>
        <w:rPr>
          <w:rFonts w:ascii="Times New Roman"/>
          <w:b w:val="false"/>
          <w:i w:val="false"/>
          <w:color w:val="000000"/>
          <w:sz w:val="28"/>
        </w:rPr>
        <w:t>
      4) жалпы орта білім беру болып бөлінеді.</w:t>
      </w:r>
    </w:p>
    <w:bookmarkEnd w:id="478"/>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79"/>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79"/>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80"/>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80"/>
    <w:bookmarkStart w:name="z368" w:id="481"/>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81"/>
    <w:bookmarkStart w:name="z369" w:id="482"/>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83"/>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уәкілетті орган бекітеді.</w:t>
      </w:r>
    </w:p>
    <w:bookmarkEnd w:id="483"/>
    <w:bookmarkStart w:name="z968" w:id="484"/>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484"/>
    <w:bookmarkStart w:name="z372" w:id="485"/>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85"/>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86"/>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86"/>
    <w:bookmarkStart w:name="z374" w:id="487"/>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87"/>
    <w:bookmarkStart w:name="z375" w:id="488"/>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88"/>
    <w:bookmarkStart w:name="z376" w:id="489"/>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89"/>
    <w:bookmarkStart w:name="z377" w:id="490"/>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90"/>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91"/>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91"/>
    <w:bookmarkStart w:name="z379" w:id="492"/>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92"/>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93"/>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93"/>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94"/>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94"/>
    <w:bookmarkStart w:name="z382" w:id="495"/>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95"/>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жалпы гуманитарлық, жалпы кәсіптік, арнаулы пәндерді зерделеуді, оқыту нәтижелеріне бағдарланған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 арнаулы пәндерді зерделеуді, оқыту нәтижелеріне бағдарланған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96"/>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96"/>
    <w:bookmarkStart w:name="z387" w:id="497"/>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97"/>
    <w:bookmarkStart w:name="z388" w:id="498"/>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98"/>
    <w:bookmarkStart w:name="z363" w:id="499"/>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500"/>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501"/>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502"/>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502"/>
    <w:bookmarkStart w:name="z364" w:id="503"/>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503"/>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504"/>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504"/>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505"/>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505"/>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506"/>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506"/>
    <w:bookmarkStart w:name="z393" w:id="507"/>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507"/>
    <w:bookmarkStart w:name="z394" w:id="508"/>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508"/>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509"/>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509"/>
    <w:bookmarkStart w:name="z403" w:id="510"/>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510"/>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511"/>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512"/>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512"/>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513"/>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513"/>
    <w:bookmarkStart w:name="z407" w:id="514"/>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514"/>
    <w:bookmarkStart w:name="z408" w:id="515"/>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515"/>
    <w:bookmarkStart w:name="z1064" w:id="516"/>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516"/>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517"/>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518"/>
    <w:p>
      <w:pPr>
        <w:spacing w:after="0"/>
        <w:ind w:left="0"/>
        <w:jc w:val="left"/>
      </w:pPr>
      <w:r>
        <w:rPr>
          <w:rFonts w:ascii="Times New Roman"/>
          <w:b/>
          <w:i w:val="false"/>
          <w:color w:val="000000"/>
        </w:rPr>
        <w:t xml:space="preserve"> 5-тарау. БІЛІМ БЕРУ ҚЫЗМЕТІН ҰЙЫМДАСТЫРУ</w:t>
      </w:r>
    </w:p>
    <w:bookmarkEnd w:id="518"/>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519"/>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520"/>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520"/>
    <w:bookmarkStart w:name="z860" w:id="521"/>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21"/>
    <w:bookmarkStart w:name="z412" w:id="522"/>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22"/>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bookmarkStart w:name="z745" w:id="523"/>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23"/>
    <w:bookmarkStart w:name="z413" w:id="524"/>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24"/>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25"/>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25"/>
    <w:bookmarkStart w:name="z415" w:id="526"/>
    <w:p>
      <w:pPr>
        <w:spacing w:after="0"/>
        <w:ind w:left="0"/>
        <w:jc w:val="both"/>
      </w:pPr>
      <w:r>
        <w:rPr>
          <w:rFonts w:ascii="Times New Roman"/>
          <w:b w:val="false"/>
          <w:i w:val="false"/>
          <w:color w:val="000000"/>
          <w:sz w:val="28"/>
        </w:rPr>
        <w:t>
      1) "Алтын белгi" белгiсімен марапатталған адамдардың;</w:t>
      </w:r>
    </w:p>
    <w:bookmarkEnd w:id="526"/>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527"/>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27"/>
    <w:bookmarkStart w:name="z416" w:id="528"/>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28"/>
    <w:bookmarkStart w:name="z1040" w:id="529"/>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529"/>
    <w:bookmarkStart w:name="z861" w:id="530"/>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30"/>
    <w:bookmarkStart w:name="z417" w:id="531"/>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31"/>
    <w:bookmarkStart w:name="z418" w:id="532"/>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532"/>
    <w:bookmarkStart w:name="z419" w:id="533"/>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33"/>
    <w:bookmarkStart w:name="z420" w:id="534"/>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534"/>
    <w:bookmarkStart w:name="z421" w:id="535"/>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35"/>
    <w:bookmarkStart w:name="z422" w:id="536"/>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36"/>
    <w:bookmarkStart w:name="z423" w:id="537"/>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37"/>
    <w:bookmarkStart w:name="z424" w:id="538"/>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38"/>
    <w:bookmarkStart w:name="z574" w:id="539"/>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39"/>
    <w:bookmarkStart w:name="z1085" w:id="540"/>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40"/>
    <w:bookmarkStart w:name="z1086" w:id="541"/>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41"/>
    <w:bookmarkStart w:name="z1087" w:id="542"/>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542"/>
    <w:bookmarkStart w:name="z1215" w:id="543"/>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bookmarkEnd w:id="543"/>
    <w:bookmarkStart w:name="z425" w:id="544"/>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44"/>
    <w:bookmarkStart w:name="z1084" w:id="545"/>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45"/>
    <w:bookmarkStart w:name="z426" w:id="546"/>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46"/>
    <w:bookmarkStart w:name="z427" w:id="547"/>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47"/>
    <w:bookmarkStart w:name="z428" w:id="548"/>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48"/>
    <w:bookmarkStart w:name="z429" w:id="549"/>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50"/>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50"/>
    <w:bookmarkStart w:name="z143" w:id="551"/>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51"/>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52"/>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52"/>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53"/>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53"/>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54"/>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54"/>
    <w:bookmarkStart w:name="z147" w:id="555"/>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55"/>
    <w:bookmarkStart w:name="z148" w:id="556"/>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56"/>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57"/>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57"/>
    <w:bookmarkStart w:name="z150" w:id="558"/>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58"/>
    <w:bookmarkStart w:name="z151" w:id="559"/>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59"/>
    <w:bookmarkStart w:name="z154" w:id="560"/>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61"/>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61"/>
    <w:bookmarkStart w:name="z432" w:id="562"/>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62"/>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63"/>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64"/>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64"/>
    <w:p>
      <w:pPr>
        <w:spacing w:after="0"/>
        <w:ind w:left="0"/>
        <w:jc w:val="both"/>
      </w:pPr>
      <w:r>
        <w:rPr>
          <w:rFonts w:ascii="Times New Roman"/>
          <w:b w:val="false"/>
          <w:i w:val="false"/>
          <w:color w:val="000000"/>
          <w:sz w:val="28"/>
        </w:rPr>
        <w:t>
      Қазақстан Республикасының аумағындағы мектепке дейінгі ұйымдарға балаларды қабылдау білім беру саласындағы ақпараттандыру объектілері арқылы есепке алудың, кезектіліктің және жолдама берудің бірыңғай базасы арқылы жүзеге асырылады.</w:t>
      </w:r>
    </w:p>
    <w:bookmarkStart w:name="z436" w:id="565"/>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65"/>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66"/>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66"/>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67"/>
    <w:p>
      <w:pPr>
        <w:spacing w:after="0"/>
        <w:ind w:left="0"/>
        <w:jc w:val="both"/>
      </w:pPr>
      <w:r>
        <w:rPr>
          <w:rFonts w:ascii="Times New Roman"/>
          <w:b w:val="false"/>
          <w:i w:val="false"/>
          <w:color w:val="000000"/>
          <w:sz w:val="28"/>
        </w:rPr>
        <w:t>
      1. 1-сыныпқа оқуға балалар тестілік немесе конкурстық рәсімдерді қолданусыз, білім беру саласындағы уәкілетті орган айқындаған тәртіппен алты жастан қабылданады.</w:t>
      </w:r>
    </w:p>
    <w:bookmarkEnd w:id="567"/>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68"/>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желілік мектеп, бейiндiк мектеп болып табылады.</w:t>
      </w:r>
    </w:p>
    <w:bookmarkEnd w:id="568"/>
    <w:bookmarkStart w:name="z439" w:id="569"/>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69"/>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70"/>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70"/>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71"/>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72"/>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72"/>
    <w:bookmarkStart w:name="z863" w:id="573"/>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73"/>
    <w:bookmarkStart w:name="z864" w:id="574"/>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74"/>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75"/>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76"/>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76"/>
    <w:bookmarkStart w:name="z443" w:id="577"/>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77"/>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78"/>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78"/>
    <w:bookmarkStart w:name="z445" w:id="579"/>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80"/>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80"/>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81"/>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81"/>
    <w:bookmarkStart w:name="z448" w:id="582"/>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82"/>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83"/>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83"/>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84"/>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84"/>
    <w:bookmarkStart w:name="z452" w:id="585"/>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85"/>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86"/>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86"/>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87"/>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87"/>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88"/>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88"/>
    <w:bookmarkStart w:name="z455" w:id="589"/>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89"/>
    <w:p>
      <w:pPr>
        <w:spacing w:after="0"/>
        <w:ind w:left="0"/>
        <w:jc w:val="both"/>
      </w:pPr>
      <w:r>
        <w:rPr>
          <w:rFonts w:ascii="Times New Roman"/>
          <w:b w:val="false"/>
          <w:i w:val="false"/>
          <w:color w:val="000000"/>
          <w:sz w:val="28"/>
        </w:rPr>
        <w:t>
      Докторлықтан кейінгі бағдарламаларды іске асыру ғылыми мектептері бар және кадрлар даярлаудың бағыттары бойынша ғылыми зерттеулерді орындайтын жоғары және (немесе) жоғары оқу орнынан кейінгі білім беру ұйымдары мен ғылыми ұйымдарда жеке және (немесе) заңды тұлғалардың қаражаты есебінен жүзеге асырылады.</w:t>
      </w:r>
    </w:p>
    <w:bookmarkStart w:name="z866" w:id="590"/>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91"/>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91"/>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92"/>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92"/>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93"/>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93"/>
    <w:bookmarkStart w:name="z1373" w:id="594"/>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594"/>
    <w:bookmarkStart w:name="z871" w:id="595"/>
    <w:p>
      <w:pPr>
        <w:spacing w:after="0"/>
        <w:ind w:left="0"/>
        <w:jc w:val="both"/>
      </w:pPr>
      <w:r>
        <w:rPr>
          <w:rFonts w:ascii="Times New Roman"/>
          <w:b w:val="false"/>
          <w:i w:val="false"/>
          <w:color w:val="000000"/>
          <w:sz w:val="28"/>
        </w:rPr>
        <w:t>
      2. Жеке педагогтік қызмет лицензияланбайды.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96"/>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96"/>
    <w:bookmarkStart w:name="z1109" w:id="597"/>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97"/>
    <w:bookmarkStart w:name="z1390" w:id="598"/>
    <w:p>
      <w:pPr>
        <w:spacing w:after="0"/>
        <w:ind w:left="0"/>
        <w:jc w:val="both"/>
      </w:pPr>
      <w:r>
        <w:rPr>
          <w:rFonts w:ascii="Times New Roman"/>
          <w:b w:val="false"/>
          <w:i w:val="false"/>
          <w:color w:val="000000"/>
          <w:sz w:val="28"/>
        </w:rPr>
        <w:t>
      3. Осы баптың 2-тармағында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ұйымдарында қашықтан оқытуға жол берілмейді.</w:t>
      </w:r>
    </w:p>
    <w:bookmarkEnd w:id="5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599"/>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599"/>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600"/>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600"/>
    <w:bookmarkStart w:name="z458" w:id="601"/>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601"/>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602"/>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602"/>
    <w:bookmarkStart w:name="z460" w:id="603"/>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603"/>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еңбекақы төлеуді жүзеге асыруы мүмкін.</w:t>
      </w:r>
    </w:p>
    <w:bookmarkStart w:name="z399" w:id="604"/>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604"/>
    <w:bookmarkStart w:name="z400" w:id="605"/>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606"/>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606"/>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607"/>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607"/>
    <w:bookmarkStart w:name="z1078" w:id="608"/>
    <w:p>
      <w:pPr>
        <w:spacing w:after="0"/>
        <w:ind w:left="0"/>
        <w:jc w:val="both"/>
      </w:pPr>
      <w:r>
        <w:rPr>
          <w:rFonts w:ascii="Times New Roman"/>
          <w:b w:val="false"/>
          <w:i w:val="false"/>
          <w:color w:val="000000"/>
          <w:sz w:val="28"/>
        </w:rPr>
        <w:t>
      3. Білім туралы мемлекеттік үлгідегі құжаттарды:</w:t>
      </w:r>
    </w:p>
    <w:bookmarkEnd w:id="608"/>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both"/>
      </w:pPr>
      <w:r>
        <w:rPr>
          <w:rFonts w:ascii="Times New Roman"/>
          <w:b w:val="false"/>
          <w:i w:val="false"/>
          <w:color w:val="000000"/>
          <w:sz w:val="28"/>
        </w:rPr>
        <w:t>
      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Start w:name="z1076" w:id="609"/>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609"/>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610"/>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610"/>
    <w:bookmarkStart w:name="z1115" w:id="611"/>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611"/>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612"/>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612"/>
    <w:bookmarkStart w:name="z1113" w:id="613"/>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613"/>
    <w:bookmarkStart w:name="z1114" w:id="614"/>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614"/>
    <w:bookmarkStart w:name="z1391" w:id="615"/>
    <w:p>
      <w:pPr>
        <w:spacing w:after="0"/>
        <w:ind w:left="0"/>
        <w:jc w:val="both"/>
      </w:pPr>
      <w:r>
        <w:rPr>
          <w:rFonts w:ascii="Times New Roman"/>
          <w:b w:val="false"/>
          <w:i w:val="false"/>
          <w:color w:val="000000"/>
          <w:sz w:val="28"/>
        </w:rPr>
        <w:t>
      9. Техникалық және кәсіптік, орта білімнен кейінгі, жоғары және (немесе) жоғары оқу орнынан кейінгі білім беру ұйымдарында қорытынды аттестаттаудан өткен білім алушыларға білім туралы құжатпен қоса бір мезгілде Қазақстан Республикасының заңнамасында көзделген тәртіппен және нысан бойынша олардың практикалық дағдылар мен құзыреттерді меңгергенін растайтын құжат берілуі мүмкін.</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 w:id="616"/>
    <w:p>
      <w:pPr>
        <w:spacing w:after="0"/>
        <w:ind w:left="0"/>
        <w:jc w:val="left"/>
      </w:pPr>
      <w:r>
        <w:rPr>
          <w:rFonts w:ascii="Times New Roman"/>
          <w:b/>
          <w:i w:val="false"/>
          <w:color w:val="000000"/>
        </w:rPr>
        <w:t xml:space="preserve"> 6-тарау. БІЛІМ БЕРУ ҚЫЗМЕТІНІҢ СУБЪЕКТІЛЕРІ</w:t>
      </w:r>
    </w:p>
    <w:bookmarkEnd w:id="616"/>
    <w:p>
      <w:pPr>
        <w:spacing w:after="0"/>
        <w:ind w:left="0"/>
        <w:jc w:val="both"/>
      </w:pPr>
      <w:r>
        <w:rPr>
          <w:rFonts w:ascii="Times New Roman"/>
          <w:b/>
          <w:i w:val="false"/>
          <w:color w:val="000000"/>
          <w:sz w:val="28"/>
        </w:rPr>
        <w:t>40-бап. Білім беру ұйымдары</w:t>
      </w:r>
    </w:p>
    <w:bookmarkStart w:name="z465" w:id="617"/>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617"/>
    <w:bookmarkStart w:name="z466" w:id="618"/>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618"/>
    <w:bookmarkStart w:name="z928" w:id="619"/>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619"/>
    <w:bookmarkStart w:name="z929" w:id="620"/>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620"/>
    <w:bookmarkStart w:name="z961" w:id="621"/>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21"/>
    <w:bookmarkStart w:name="z874" w:id="622"/>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22"/>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23"/>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23"/>
    <w:bookmarkStart w:name="z468" w:id="624"/>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24"/>
    <w:bookmarkStart w:name="z875" w:id="625"/>
    <w:p>
      <w:pPr>
        <w:spacing w:after="0"/>
        <w:ind w:left="0"/>
        <w:jc w:val="both"/>
      </w:pPr>
      <w:r>
        <w:rPr>
          <w:rFonts w:ascii="Times New Roman"/>
          <w:b w:val="false"/>
          <w:i w:val="false"/>
          <w:color w:val="000000"/>
          <w:sz w:val="28"/>
        </w:rPr>
        <w:t>
      1) мектепке дейінгі ұйымдар;</w:t>
      </w:r>
    </w:p>
    <w:bookmarkEnd w:id="625"/>
    <w:bookmarkStart w:name="z876" w:id="626"/>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26"/>
    <w:bookmarkStart w:name="z877" w:id="627"/>
    <w:p>
      <w:pPr>
        <w:spacing w:after="0"/>
        <w:ind w:left="0"/>
        <w:jc w:val="both"/>
      </w:pPr>
      <w:r>
        <w:rPr>
          <w:rFonts w:ascii="Times New Roman"/>
          <w:b w:val="false"/>
          <w:i w:val="false"/>
          <w:color w:val="000000"/>
          <w:sz w:val="28"/>
        </w:rPr>
        <w:t>
      3) техникалық және кәсіптік білім беру ұйымдары;</w:t>
      </w:r>
    </w:p>
    <w:bookmarkEnd w:id="627"/>
    <w:bookmarkStart w:name="z878" w:id="628"/>
    <w:p>
      <w:pPr>
        <w:spacing w:after="0"/>
        <w:ind w:left="0"/>
        <w:jc w:val="both"/>
      </w:pPr>
      <w:r>
        <w:rPr>
          <w:rFonts w:ascii="Times New Roman"/>
          <w:b w:val="false"/>
          <w:i w:val="false"/>
          <w:color w:val="000000"/>
          <w:sz w:val="28"/>
        </w:rPr>
        <w:t>
      4) орта білімнен кейінгі білім беру ұйымдары;</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29"/>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29"/>
    <w:bookmarkStart w:name="z881" w:id="630"/>
    <w:p>
      <w:pPr>
        <w:spacing w:after="0"/>
        <w:ind w:left="0"/>
        <w:jc w:val="both"/>
      </w:pPr>
      <w:r>
        <w:rPr>
          <w:rFonts w:ascii="Times New Roman"/>
          <w:b w:val="false"/>
          <w:i w:val="false"/>
          <w:color w:val="000000"/>
          <w:sz w:val="28"/>
        </w:rPr>
        <w:t>
      7) мамандандырылған білім беру ұйымдары;</w:t>
      </w:r>
    </w:p>
    <w:bookmarkEnd w:id="630"/>
    <w:bookmarkStart w:name="z882" w:id="631"/>
    <w:p>
      <w:pPr>
        <w:spacing w:after="0"/>
        <w:ind w:left="0"/>
        <w:jc w:val="both"/>
      </w:pPr>
      <w:r>
        <w:rPr>
          <w:rFonts w:ascii="Times New Roman"/>
          <w:b w:val="false"/>
          <w:i w:val="false"/>
          <w:color w:val="000000"/>
          <w:sz w:val="28"/>
        </w:rPr>
        <w:t>
      8) арнайы білім беру ұйымдары;</w:t>
      </w:r>
    </w:p>
    <w:bookmarkEnd w:id="631"/>
    <w:bookmarkStart w:name="z883" w:id="632"/>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32"/>
    <w:bookmarkStart w:name="z884" w:id="633"/>
    <w:p>
      <w:pPr>
        <w:spacing w:after="0"/>
        <w:ind w:left="0"/>
        <w:jc w:val="both"/>
      </w:pPr>
      <w:r>
        <w:rPr>
          <w:rFonts w:ascii="Times New Roman"/>
          <w:b w:val="false"/>
          <w:i w:val="false"/>
          <w:color w:val="000000"/>
          <w:sz w:val="28"/>
        </w:rPr>
        <w:t>
      10) балаларға арналған қосымша білім беру ұйымдары;</w:t>
      </w:r>
    </w:p>
    <w:bookmarkEnd w:id="633"/>
    <w:bookmarkStart w:name="z885" w:id="634"/>
    <w:p>
      <w:pPr>
        <w:spacing w:after="0"/>
        <w:ind w:left="0"/>
        <w:jc w:val="both"/>
      </w:pPr>
      <w:r>
        <w:rPr>
          <w:rFonts w:ascii="Times New Roman"/>
          <w:b w:val="false"/>
          <w:i w:val="false"/>
          <w:color w:val="000000"/>
          <w:sz w:val="28"/>
        </w:rPr>
        <w:t>
      11) ересектерге арналған қосымша білім беру ұйымдары.</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тармақшамен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(01.01.2025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Start w:name="z469" w:id="635"/>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35"/>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36"/>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36"/>
    <w:bookmarkStart w:name="z471" w:id="637"/>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37"/>
    <w:bookmarkStart w:name="z472" w:id="638"/>
    <w:p>
      <w:pPr>
        <w:spacing w:after="0"/>
        <w:ind w:left="0"/>
        <w:jc w:val="both"/>
      </w:pPr>
      <w:r>
        <w:rPr>
          <w:rFonts w:ascii="Times New Roman"/>
          <w:b w:val="false"/>
          <w:i w:val="false"/>
          <w:color w:val="000000"/>
          <w:sz w:val="28"/>
        </w:rPr>
        <w:t>
      2) білім беру ұйымдарына қабылдау тәртібін;</w:t>
      </w:r>
    </w:p>
    <w:bookmarkEnd w:id="638"/>
    <w:bookmarkStart w:name="z473" w:id="639"/>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39"/>
    <w:bookmarkStart w:name="z474" w:id="640"/>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40"/>
    <w:bookmarkStart w:name="z886" w:id="641"/>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41"/>
    <w:bookmarkStart w:name="z475" w:id="642"/>
    <w:p>
      <w:pPr>
        <w:spacing w:after="0"/>
        <w:ind w:left="0"/>
        <w:jc w:val="both"/>
      </w:pPr>
      <w:r>
        <w:rPr>
          <w:rFonts w:ascii="Times New Roman"/>
          <w:b w:val="false"/>
          <w:i w:val="false"/>
          <w:color w:val="000000"/>
          <w:sz w:val="28"/>
        </w:rPr>
        <w:t>
      5) ақылы қызмет көрсетудің тізбесін және тәртібін;</w:t>
      </w:r>
    </w:p>
    <w:bookmarkEnd w:id="642"/>
    <w:bookmarkStart w:name="z476" w:id="643"/>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43"/>
    <w:bookmarkStart w:name="z477" w:id="644"/>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44"/>
    <w:bookmarkStart w:name="z478" w:id="645"/>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46"/>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46"/>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47"/>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47"/>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осы тармақтың бірінші бөлігінің талабы қолданылмайды.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pPr>
        <w:spacing w:after="0"/>
        <w:ind w:left="0"/>
        <w:jc w:val="both"/>
      </w:pPr>
      <w:r>
        <w:rPr>
          <w:rFonts w:ascii="Times New Roman"/>
          <w:b w:val="false"/>
          <w:i w:val="false"/>
          <w:color w:val="000000"/>
          <w:sz w:val="28"/>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pPr>
        <w:spacing w:after="0"/>
        <w:ind w:left="0"/>
        <w:jc w:val="both"/>
      </w:pPr>
      <w:r>
        <w:rPr>
          <w:rFonts w:ascii="Times New Roman"/>
          <w:b w:val="false"/>
          <w:i w:val="false"/>
          <w:color w:val="000000"/>
          <w:sz w:val="28"/>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48"/>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48"/>
    <w:bookmarkStart w:name="z482" w:id="649"/>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49"/>
    <w:bookmarkStart w:name="z483" w:id="650"/>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50"/>
    <w:bookmarkStart w:name="z484" w:id="651"/>
    <w:p>
      <w:pPr>
        <w:spacing w:after="0"/>
        <w:ind w:left="0"/>
        <w:jc w:val="both"/>
      </w:pPr>
      <w:r>
        <w:rPr>
          <w:rFonts w:ascii="Times New Roman"/>
          <w:b w:val="false"/>
          <w:i w:val="false"/>
          <w:color w:val="000000"/>
          <w:sz w:val="28"/>
        </w:rPr>
        <w:t>
      1) ішкі тәртіп ережелерін әзірлеу және бекіту;</w:t>
      </w:r>
    </w:p>
    <w:bookmarkEnd w:id="651"/>
    <w:bookmarkStart w:name="z485" w:id="652"/>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52"/>
    <w:bookmarkStart w:name="z887" w:id="653"/>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53"/>
    <w:bookmarkStart w:name="z449" w:id="654"/>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54"/>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55"/>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55"/>
    <w:bookmarkStart w:name="z1392" w:id="656"/>
    <w:p>
      <w:pPr>
        <w:spacing w:after="0"/>
        <w:ind w:left="0"/>
        <w:jc w:val="both"/>
      </w:pPr>
      <w:r>
        <w:rPr>
          <w:rFonts w:ascii="Times New Roman"/>
          <w:b w:val="false"/>
          <w:i w:val="false"/>
          <w:color w:val="000000"/>
          <w:sz w:val="28"/>
        </w:rPr>
        <w:t>
      2-6) оқу мақсаттарында қысқа мерзімді оқу жоспарларында көзделген жағдайларда орта білім беру ұйымдарында ұялы байланыстың абоненттік құрылғысын пайдалану қағидаларын бекіту;</w:t>
      </w:r>
    </w:p>
    <w:bookmarkEnd w:id="656"/>
    <w:bookmarkStart w:name="z486" w:id="657"/>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57"/>
    <w:bookmarkStart w:name="z487" w:id="658"/>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58"/>
    <w:bookmarkStart w:name="z488" w:id="659"/>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59"/>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60"/>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60"/>
    <w:bookmarkStart w:name="z490" w:id="661"/>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61"/>
    <w:bookmarkStart w:name="z1065" w:id="662"/>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62"/>
    <w:bookmarkStart w:name="z491" w:id="663"/>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63"/>
    <w:bookmarkStart w:name="z492" w:id="664"/>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64"/>
    <w:bookmarkStart w:name="z493" w:id="665"/>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65"/>
    <w:bookmarkStart w:name="z494" w:id="666"/>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66"/>
    <w:bookmarkStart w:name="z1028" w:id="667"/>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67"/>
    <w:bookmarkStart w:name="z1029" w:id="668"/>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68"/>
    <w:bookmarkStart w:name="z1038" w:id="669"/>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69"/>
    <w:bookmarkStart w:name="z1069" w:id="670"/>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70"/>
    <w:bookmarkStart w:name="z495" w:id="671"/>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71"/>
    <w:bookmarkStart w:name="z496" w:id="672"/>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72"/>
    <w:bookmarkStart w:name="z1157" w:id="673"/>
    <w:p>
      <w:pPr>
        <w:spacing w:after="0"/>
        <w:ind w:left="0"/>
        <w:jc w:val="both"/>
      </w:pPr>
      <w:r>
        <w:rPr>
          <w:rFonts w:ascii="Times New Roman"/>
          <w:b w:val="false"/>
          <w:i w:val="false"/>
          <w:color w:val="000000"/>
          <w:sz w:val="28"/>
        </w:rPr>
        <w:t>
      13-1) білім алу үшін арнаулы жағдайлар жасау;</w:t>
      </w:r>
    </w:p>
    <w:bookmarkEnd w:id="673"/>
    <w:bookmarkStart w:name="z497" w:id="674"/>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74"/>
    <w:bookmarkStart w:name="z498" w:id="675"/>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76"/>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w:t>
      </w:r>
    </w:p>
    <w:bookmarkEnd w:id="676"/>
    <w:bookmarkStart w:name="z1393" w:id="677"/>
    <w:p>
      <w:pPr>
        <w:spacing w:after="0"/>
        <w:ind w:left="0"/>
        <w:jc w:val="both"/>
      </w:pPr>
      <w:r>
        <w:rPr>
          <w:rFonts w:ascii="Times New Roman"/>
          <w:b w:val="false"/>
          <w:i w:val="false"/>
          <w:color w:val="000000"/>
          <w:sz w:val="28"/>
        </w:rPr>
        <w:t>
      19) білім беру сапасының мәдениетін қалыптастыруды қамтамасыз ету және сапаны ішкі қамтамасыз ету жүйесін құру;";</w:t>
      </w:r>
    </w:p>
    <w:bookmarkEnd w:id="677"/>
    <w:bookmarkStart w:name="z1394" w:id="678"/>
    <w:p>
      <w:pPr>
        <w:spacing w:after="0"/>
        <w:ind w:left="0"/>
        <w:jc w:val="both"/>
      </w:pPr>
      <w:r>
        <w:rPr>
          <w:rFonts w:ascii="Times New Roman"/>
          <w:b w:val="false"/>
          <w:i w:val="false"/>
          <w:color w:val="000000"/>
          <w:sz w:val="28"/>
        </w:rPr>
        <w:t xml:space="preserve">
      20) білім беру ұйымдарында: </w:t>
      </w:r>
    </w:p>
    <w:bookmarkEnd w:id="678"/>
    <w:p>
      <w:pPr>
        <w:spacing w:after="0"/>
        <w:ind w:left="0"/>
        <w:jc w:val="both"/>
      </w:pPr>
      <w:r>
        <w:rPr>
          <w:rFonts w:ascii="Times New Roman"/>
          <w:b w:val="false"/>
          <w:i w:val="false"/>
          <w:color w:val="000000"/>
          <w:sz w:val="28"/>
        </w:rPr>
        <w:t>
      зорлық-зомбылықты насихаттайтын;</w:t>
      </w:r>
    </w:p>
    <w:p>
      <w:pPr>
        <w:spacing w:after="0"/>
        <w:ind w:left="0"/>
        <w:jc w:val="both"/>
      </w:pPr>
      <w:r>
        <w:rPr>
          <w:rFonts w:ascii="Times New Roman"/>
          <w:b w:val="false"/>
          <w:i w:val="false"/>
          <w:color w:val="000000"/>
          <w:sz w:val="28"/>
        </w:rPr>
        <w:t>
      рухани (діни) білім беру ұйымдарында діни сипаттағы ақпаратты таратуды қоспағанда, осындай сипаттағы;</w:t>
      </w:r>
    </w:p>
    <w:p>
      <w:pPr>
        <w:spacing w:after="0"/>
        <w:ind w:left="0"/>
        <w:jc w:val="both"/>
      </w:pPr>
      <w:r>
        <w:rPr>
          <w:rFonts w:ascii="Times New Roman"/>
          <w:b w:val="false"/>
          <w:i w:val="false"/>
          <w:color w:val="000000"/>
          <w:sz w:val="28"/>
        </w:rPr>
        <w:t>
      балаларды өз өміріне және (немесе) денсаулығына қатер төндіретін әрекеттер жасауға, оның ішінде суицидке итермелейтін;</w:t>
      </w:r>
    </w:p>
    <w:p>
      <w:pPr>
        <w:spacing w:after="0"/>
        <w:ind w:left="0"/>
        <w:jc w:val="both"/>
      </w:pPr>
      <w:r>
        <w:rPr>
          <w:rFonts w:ascii="Times New Roman"/>
          <w:b w:val="false"/>
          <w:i w:val="false"/>
          <w:color w:val="000000"/>
          <w:sz w:val="28"/>
        </w:rPr>
        <w:t>
      балаларды қоғамға жат және құқыққа қарсы әрекеттерге арандататын;</w:t>
      </w:r>
    </w:p>
    <w:p>
      <w:pPr>
        <w:spacing w:after="0"/>
        <w:ind w:left="0"/>
        <w:jc w:val="both"/>
      </w:pPr>
      <w:r>
        <w:rPr>
          <w:rFonts w:ascii="Times New Roman"/>
          <w:b w:val="false"/>
          <w:i w:val="false"/>
          <w:color w:val="000000"/>
          <w:sz w:val="28"/>
        </w:rPr>
        <w:t>
      қазақстандық қоғамның мәдени, адамгершілік және рухани құндылықтарына сәйкес келмейтін;</w:t>
      </w:r>
    </w:p>
    <w:p>
      <w:pPr>
        <w:spacing w:after="0"/>
        <w:ind w:left="0"/>
        <w:jc w:val="both"/>
      </w:pPr>
      <w:r>
        <w:rPr>
          <w:rFonts w:ascii="Times New Roman"/>
          <w:b w:val="false"/>
          <w:i w:val="false"/>
          <w:color w:val="000000"/>
          <w:sz w:val="28"/>
        </w:rPr>
        <w:t xml:space="preserve">
      оқу процесіне қатысы жоқ өзге де ақпараттың таралуына жол бермеу шараларын қабылдау; </w:t>
      </w:r>
    </w:p>
    <w:bookmarkStart w:name="z1395" w:id="679"/>
    <w:p>
      <w:pPr>
        <w:spacing w:after="0"/>
        <w:ind w:left="0"/>
        <w:jc w:val="both"/>
      </w:pPr>
      <w:r>
        <w:rPr>
          <w:rFonts w:ascii="Times New Roman"/>
          <w:b w:val="false"/>
          <w:i w:val="false"/>
          <w:color w:val="000000"/>
          <w:sz w:val="28"/>
        </w:rPr>
        <w:t>
      21)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w:t>
      </w:r>
    </w:p>
    <w:bookmarkEnd w:id="679"/>
    <w:bookmarkStart w:name="z1396" w:id="680"/>
    <w:p>
      <w:pPr>
        <w:spacing w:after="0"/>
        <w:ind w:left="0"/>
        <w:jc w:val="both"/>
      </w:pPr>
      <w:r>
        <w:rPr>
          <w:rFonts w:ascii="Times New Roman"/>
          <w:b w:val="false"/>
          <w:i w:val="false"/>
          <w:color w:val="000000"/>
          <w:sz w:val="28"/>
        </w:rPr>
        <w:t>
      22) білім беру ұйымының ішкі тәртіптемесі қағидаларын сақтау жатады.</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81"/>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81"/>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82"/>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82"/>
    <w:bookmarkStart w:name="z1158" w:id="683"/>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83"/>
    <w:bookmarkStart w:name="z1159" w:id="684"/>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84"/>
    <w:bookmarkStart w:name="z1160" w:id="685"/>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86"/>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86"/>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87"/>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87"/>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88"/>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88"/>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89"/>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89"/>
    <w:bookmarkStart w:name="z502" w:id="690"/>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90"/>
    <w:bookmarkStart w:name="z503" w:id="691"/>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91"/>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92"/>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92"/>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93"/>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93"/>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94"/>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94"/>
    <w:bookmarkStart w:name="z507" w:id="695"/>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95"/>
    <w:bookmarkStart w:name="z508" w:id="696"/>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96"/>
    <w:bookmarkStart w:name="z509" w:id="697"/>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97"/>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698"/>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698"/>
    <w:bookmarkStart w:name="z312" w:id="699"/>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699"/>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700"/>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701"/>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701"/>
    <w:p>
      <w:pPr>
        <w:spacing w:after="0"/>
        <w:ind w:left="0"/>
        <w:jc w:val="both"/>
      </w:pPr>
      <w:r>
        <w:rPr>
          <w:rFonts w:ascii="Times New Roman"/>
          <w:b w:val="false"/>
          <w:i w:val="false"/>
          <w:color w:val="000000"/>
          <w:sz w:val="28"/>
        </w:rPr>
        <w:t>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702"/>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702"/>
    <w:bookmarkStart w:name="z512" w:id="703"/>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703"/>
    <w:bookmarkStart w:name="z513" w:id="704"/>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704"/>
    <w:bookmarkStart w:name="z514" w:id="705"/>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705"/>
    <w:bookmarkStart w:name="z515" w:id="706"/>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706"/>
    <w:bookmarkStart w:name="z516" w:id="707"/>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707"/>
    <w:bookmarkStart w:name="z1161" w:id="708"/>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708"/>
    <w:bookmarkStart w:name="z517" w:id="709"/>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709"/>
    <w:bookmarkStart w:name="z1116" w:id="710"/>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710"/>
    <w:bookmarkStart w:name="z518" w:id="711"/>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712"/>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712"/>
    <w:bookmarkStart w:name="z893" w:id="713"/>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713"/>
    <w:bookmarkStart w:name="z894" w:id="714"/>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714"/>
    <w:bookmarkStart w:name="z895" w:id="715"/>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715"/>
    <w:bookmarkStart w:name="z462" w:id="716"/>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716"/>
    <w:bookmarkStart w:name="z896" w:id="717"/>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717"/>
    <w:bookmarkStart w:name="z897" w:id="718"/>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718"/>
    <w:bookmarkStart w:name="z898" w:id="719"/>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719"/>
    <w:bookmarkStart w:name="z899" w:id="720"/>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720"/>
    <w:bookmarkStart w:name="z938" w:id="721"/>
    <w:p>
      <w:pPr>
        <w:spacing w:after="0"/>
        <w:ind w:left="0"/>
        <w:jc w:val="both"/>
      </w:pPr>
      <w:r>
        <w:rPr>
          <w:rFonts w:ascii="Times New Roman"/>
          <w:b w:val="false"/>
          <w:i w:val="false"/>
          <w:color w:val="000000"/>
          <w:sz w:val="28"/>
        </w:rPr>
        <w:t>
      3. Әлеуметтік әріптестік:</w:t>
      </w:r>
    </w:p>
    <w:bookmarkEnd w:id="721"/>
    <w:bookmarkStart w:name="z939" w:id="722"/>
    <w:p>
      <w:pPr>
        <w:spacing w:after="0"/>
        <w:ind w:left="0"/>
        <w:jc w:val="both"/>
      </w:pPr>
      <w:r>
        <w:rPr>
          <w:rFonts w:ascii="Times New Roman"/>
          <w:b w:val="false"/>
          <w:i w:val="false"/>
          <w:color w:val="000000"/>
          <w:sz w:val="28"/>
        </w:rPr>
        <w:t>
      1) республикалық деңгейде;</w:t>
      </w:r>
    </w:p>
    <w:bookmarkEnd w:id="722"/>
    <w:bookmarkStart w:name="z940" w:id="723"/>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723"/>
    <w:bookmarkStart w:name="z941" w:id="724"/>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725"/>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725"/>
    <w:bookmarkStart w:name="z520" w:id="726"/>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726"/>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27"/>
    <w:p>
      <w:pPr>
        <w:spacing w:after="0"/>
        <w:ind w:left="0"/>
        <w:jc w:val="both"/>
      </w:pPr>
      <w:r>
        <w:rPr>
          <w:rFonts w:ascii="Times New Roman"/>
          <w:b w:val="false"/>
          <w:i w:val="false"/>
          <w:color w:val="000000"/>
          <w:sz w:val="28"/>
        </w:rPr>
        <w:t>
      3. Білім алушылар мен тәрбиеленушілердің:</w:t>
      </w:r>
    </w:p>
    <w:bookmarkEnd w:id="727"/>
    <w:bookmarkStart w:name="z522" w:id="728"/>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28"/>
    <w:bookmarkStart w:name="z523" w:id="729"/>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29"/>
    <w:bookmarkStart w:name="z524" w:id="730"/>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30"/>
    <w:bookmarkStart w:name="z525" w:id="731"/>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31"/>
    <w:bookmarkStart w:name="z526" w:id="732"/>
    <w:p>
      <w:pPr>
        <w:spacing w:after="0"/>
        <w:ind w:left="0"/>
        <w:jc w:val="both"/>
      </w:pPr>
      <w:r>
        <w:rPr>
          <w:rFonts w:ascii="Times New Roman"/>
          <w:b w:val="false"/>
          <w:i w:val="false"/>
          <w:color w:val="000000"/>
          <w:sz w:val="28"/>
        </w:rPr>
        <w:t>
      5) білім беру ұйымдарын басқаруға қатысуға;</w:t>
      </w:r>
    </w:p>
    <w:bookmarkEnd w:id="732"/>
    <w:bookmarkStart w:name="z527" w:id="733"/>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33"/>
    <w:bookmarkStart w:name="z528" w:id="734"/>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734"/>
    <w:bookmarkStart w:name="z529" w:id="735"/>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35"/>
    <w:bookmarkStart w:name="z530" w:id="736"/>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36"/>
    <w:bookmarkStart w:name="z531" w:id="737"/>
    <w:p>
      <w:pPr>
        <w:spacing w:after="0"/>
        <w:ind w:left="0"/>
        <w:jc w:val="both"/>
      </w:pPr>
      <w:r>
        <w:rPr>
          <w:rFonts w:ascii="Times New Roman"/>
          <w:b w:val="false"/>
          <w:i w:val="false"/>
          <w:color w:val="000000"/>
          <w:sz w:val="28"/>
        </w:rPr>
        <w:t>
      10) өзінің пікірі мен сенімін еркін білдіруге;</w:t>
      </w:r>
    </w:p>
    <w:bookmarkEnd w:id="737"/>
    <w:bookmarkStart w:name="z532" w:id="738"/>
    <w:p>
      <w:pPr>
        <w:spacing w:after="0"/>
        <w:ind w:left="0"/>
        <w:jc w:val="both"/>
      </w:pPr>
      <w:r>
        <w:rPr>
          <w:rFonts w:ascii="Times New Roman"/>
          <w:b w:val="false"/>
          <w:i w:val="false"/>
          <w:color w:val="000000"/>
          <w:sz w:val="28"/>
        </w:rPr>
        <w:t>
      11) өзінің адамдық қадір-қасиетінің құрметтелуіне;</w:t>
      </w:r>
    </w:p>
    <w:bookmarkEnd w:id="738"/>
    <w:bookmarkStart w:name="z533" w:id="739"/>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39"/>
    <w:bookmarkStart w:name="z534" w:id="740"/>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40"/>
    <w:bookmarkStart w:name="z535" w:id="741"/>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41"/>
    <w:bookmarkStart w:name="z536" w:id="742"/>
    <w:p>
      <w:pPr>
        <w:spacing w:after="0"/>
        <w:ind w:left="0"/>
        <w:jc w:val="both"/>
      </w:pPr>
      <w:r>
        <w:rPr>
          <w:rFonts w:ascii="Times New Roman"/>
          <w:b w:val="false"/>
          <w:i w:val="false"/>
          <w:color w:val="000000"/>
          <w:sz w:val="28"/>
        </w:rPr>
        <w:t>
      2) оқудан бос уақытта оқуды жұмыспен ұштастыруға;</w:t>
      </w:r>
    </w:p>
    <w:bookmarkEnd w:id="742"/>
    <w:bookmarkStart w:name="z537" w:id="743"/>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43"/>
    <w:bookmarkStart w:name="z538" w:id="744"/>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44"/>
    <w:bookmarkStart w:name="z1397" w:id="745"/>
    <w:p>
      <w:pPr>
        <w:spacing w:after="0"/>
        <w:ind w:left="0"/>
        <w:jc w:val="both"/>
      </w:pPr>
      <w:r>
        <w:rPr>
          <w:rFonts w:ascii="Times New Roman"/>
          <w:b w:val="false"/>
          <w:i w:val="false"/>
          <w:color w:val="000000"/>
          <w:sz w:val="28"/>
        </w:rPr>
        <w:t>
      5-1. Ішкі істер 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және (немесе) Қазақстан Республикасының заңнамасында айқындалған тәртіппен мемлекеттік спорттық және (немесе) шығармашылық тапсырысты орналастыру үшін ақпараттық жүйеде тіркеледі.</w:t>
      </w:r>
    </w:p>
    <w:bookmarkEnd w:id="745"/>
    <w:bookmarkStart w:name="z539" w:id="746"/>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47"/>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47"/>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42" w:id="748"/>
    <w:p>
      <w:pPr>
        <w:spacing w:after="0"/>
        <w:ind w:left="0"/>
        <w:jc w:val="both"/>
      </w:pPr>
      <w:r>
        <w:rPr>
          <w:rFonts w:ascii="Times New Roman"/>
          <w:b w:val="false"/>
          <w:i w:val="false"/>
          <w:color w:val="000000"/>
          <w:sz w:val="28"/>
        </w:rPr>
        <w:t>
      9.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End w:id="748"/>
    <w:bookmarkStart w:name="z543" w:id="749"/>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49"/>
    <w:bookmarkStart w:name="z1398" w:id="750"/>
    <w:p>
      <w:pPr>
        <w:spacing w:after="0"/>
        <w:ind w:left="0"/>
        <w:jc w:val="both"/>
      </w:pPr>
      <w:r>
        <w:rPr>
          <w:rFonts w:ascii="Times New Roman"/>
          <w:b w:val="false"/>
          <w:i w:val="false"/>
          <w:color w:val="000000"/>
          <w:sz w:val="28"/>
        </w:rPr>
        <w:t>
      10-1. Оқу мақсаттарында қысқа мерзімді оқу жоспарларында көзделген жағдайларды қоспағанда, орта білім беру ұйымдарында білім алушылар мен тәрбиеленушілердің оқу процесі кезінде ұялы байланыстың абоненттік құрылғысын пайдалануына жол берілмейді.</w:t>
      </w:r>
    </w:p>
    <w:bookmarkEnd w:id="750"/>
    <w:bookmarkStart w:name="z544" w:id="751"/>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51"/>
    <w:bookmarkStart w:name="z545" w:id="752"/>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52"/>
    <w:bookmarkStart w:name="z546" w:id="753"/>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53"/>
    <w:bookmarkStart w:name="z547" w:id="754"/>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54"/>
    <w:bookmarkStart w:name="z548" w:id="755"/>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55"/>
    <w:bookmarkStart w:name="z901" w:id="756"/>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56"/>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57"/>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57"/>
    <w:bookmarkStart w:name="z550" w:id="758"/>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758"/>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bookmarkStart w:name="z902" w:id="759"/>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59"/>
    <w:bookmarkStart w:name="z903" w:id="760"/>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60"/>
    <w:bookmarkStart w:name="z904" w:id="761"/>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61"/>
    <w:bookmarkStart w:name="z905" w:id="762"/>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62"/>
    <w:bookmarkStart w:name="z906" w:id="763"/>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63"/>
    <w:bookmarkStart w:name="z907" w:id="764"/>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64"/>
    <w:bookmarkStart w:name="z908" w:id="765"/>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65"/>
    <w:bookmarkStart w:name="z909" w:id="766"/>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66"/>
    <w:bookmarkStart w:name="z910" w:id="767"/>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67"/>
    <w:bookmarkStart w:name="z911" w:id="768"/>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68"/>
    <w:bookmarkStart w:name="z912" w:id="769"/>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69"/>
    <w:bookmarkStart w:name="z913" w:id="770"/>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70"/>
    <w:bookmarkStart w:name="z914" w:id="771"/>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71"/>
    <w:bookmarkStart w:name="z915" w:id="772"/>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72"/>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73"/>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73"/>
    <w:bookmarkStart w:name="z551" w:id="774"/>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75"/>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75"/>
    <w:bookmarkStart w:name="z553" w:id="776"/>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76"/>
    <w:bookmarkStart w:name="z554" w:id="777"/>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77"/>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78"/>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79"/>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79"/>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80"/>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81"/>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81"/>
    <w:bookmarkStart w:name="z1119" w:id="782"/>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82"/>
    <w:bookmarkStart w:name="z1120" w:id="783"/>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83"/>
    <w:bookmarkStart w:name="z1121" w:id="784"/>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84"/>
    <w:bookmarkStart w:name="z1122" w:id="785"/>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85"/>
    <w:bookmarkStart w:name="z1123" w:id="786"/>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86"/>
    <w:bookmarkStart w:name="z1124" w:id="787"/>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87"/>
    <w:bookmarkStart w:name="z1125" w:id="788"/>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88"/>
    <w:bookmarkStart w:name="z1126" w:id="789"/>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89"/>
    <w:bookmarkStart w:name="z1127" w:id="790"/>
    <w:p>
      <w:pPr>
        <w:spacing w:after="0"/>
        <w:ind w:left="0"/>
        <w:jc w:val="both"/>
      </w:pPr>
      <w:r>
        <w:rPr>
          <w:rFonts w:ascii="Times New Roman"/>
          <w:b w:val="false"/>
          <w:i w:val="false"/>
          <w:color w:val="000000"/>
          <w:sz w:val="28"/>
        </w:rPr>
        <w:t>
      2) мынадай:</w:t>
      </w:r>
    </w:p>
    <w:bookmarkEnd w:id="790"/>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91"/>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91"/>
    <w:bookmarkStart w:name="z1129" w:id="792"/>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92"/>
    <w:bookmarkStart w:name="z1130" w:id="793"/>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93"/>
    <w:bookmarkStart w:name="z1131" w:id="794"/>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95"/>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95"/>
    <w:bookmarkStart w:name="z559" w:id="796"/>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96"/>
    <w:bookmarkStart w:name="z560" w:id="797"/>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97"/>
    <w:bookmarkStart w:name="z561" w:id="798"/>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798"/>
    <w:bookmarkStart w:name="z562" w:id="799"/>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799"/>
    <w:bookmarkStart w:name="z563" w:id="800"/>
    <w:p>
      <w:pPr>
        <w:spacing w:after="0"/>
        <w:ind w:left="0"/>
        <w:jc w:val="both"/>
      </w:pPr>
      <w:r>
        <w:rPr>
          <w:rFonts w:ascii="Times New Roman"/>
          <w:b w:val="false"/>
          <w:i w:val="false"/>
          <w:color w:val="000000"/>
          <w:sz w:val="28"/>
        </w:rPr>
        <w:t>
      5) балаларының шарттық негізде қосымша көрсетілетін қызметтер алуына;</w:t>
      </w:r>
    </w:p>
    <w:bookmarkEnd w:id="800"/>
    <w:bookmarkStart w:name="z1399" w:id="801"/>
    <w:p>
      <w:pPr>
        <w:spacing w:after="0"/>
        <w:ind w:left="0"/>
        <w:jc w:val="both"/>
      </w:pPr>
      <w:r>
        <w:rPr>
          <w:rFonts w:ascii="Times New Roman"/>
          <w:b w:val="false"/>
          <w:i w:val="false"/>
          <w:color w:val="000000"/>
          <w:sz w:val="28"/>
        </w:rPr>
        <w:t>
      6) баланың оқу жетістіктерінің ағымдағы бағаларына және үй тапсырмаларына тегін электрондық қолжетімділікті алуына құқығы бар.</w:t>
      </w:r>
    </w:p>
    <w:bookmarkEnd w:id="801"/>
    <w:bookmarkStart w:name="z564" w:id="802"/>
    <w:p>
      <w:pPr>
        <w:spacing w:after="0"/>
        <w:ind w:left="0"/>
        <w:jc w:val="both"/>
      </w:pPr>
      <w:r>
        <w:rPr>
          <w:rFonts w:ascii="Times New Roman"/>
          <w:b w:val="false"/>
          <w:i w:val="false"/>
          <w:color w:val="000000"/>
          <w:sz w:val="28"/>
        </w:rPr>
        <w:t>
      2. Ата-аналар мен өзге де заңды өкілдер:</w:t>
      </w:r>
    </w:p>
    <w:bookmarkEnd w:id="802"/>
    <w:bookmarkStart w:name="z565" w:id="803"/>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803"/>
    <w:bookmarkStart w:name="z1400" w:id="804"/>
    <w:p>
      <w:pPr>
        <w:spacing w:after="0"/>
        <w:ind w:left="0"/>
        <w:jc w:val="both"/>
      </w:pPr>
      <w:r>
        <w:rPr>
          <w:rFonts w:ascii="Times New Roman"/>
          <w:b w:val="false"/>
          <w:i w:val="false"/>
          <w:color w:val="000000"/>
          <w:sz w:val="28"/>
        </w:rPr>
        <w:t>
      1-1) балалардың ұялы байланыстың абоненттік құрылғысын пайдалануын, сондай-ақ балалардың өз денсаулығы мен дамуына зиян келтіретін ақпаратты орналастыратын интернет-ресурстарға кіруін бақылауды жүзеге асыруға;</w:t>
      </w:r>
    </w:p>
    <w:bookmarkEnd w:id="804"/>
    <w:bookmarkStart w:name="z566" w:id="805"/>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805"/>
    <w:bookmarkStart w:name="z567" w:id="806"/>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806"/>
    <w:bookmarkStart w:name="z568" w:id="807"/>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807"/>
    <w:bookmarkStart w:name="z464" w:id="808"/>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808"/>
    <w:bookmarkStart w:name="z872" w:id="809"/>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809"/>
    <w:bookmarkStart w:name="z873" w:id="810"/>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810"/>
    <w:bookmarkStart w:name="z1132" w:id="811"/>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811"/>
    <w:bookmarkStart w:name="z1401" w:id="812"/>
    <w:p>
      <w:pPr>
        <w:spacing w:after="0"/>
        <w:ind w:left="0"/>
        <w:jc w:val="both"/>
      </w:pPr>
      <w:r>
        <w:rPr>
          <w:rFonts w:ascii="Times New Roman"/>
          <w:b w:val="false"/>
          <w:i w:val="false"/>
          <w:color w:val="000000"/>
          <w:sz w:val="28"/>
        </w:rPr>
        <w:t>
      4. Бастауыш, негізгі орта, жалпы орта, техникалық және кәсіптік, орта білімнен кейінгі білім беру ұйымдарында білім алушыларды белгілі бір академиялық кезеңге (семестрге немесе оқу жылына) басқа білім беру ұйымына (ел ішінде немесе шетелге) ауыстыру Қазақстан Республикасының заңнамасына сәйкес және ата-аналарының немесе өзге де заңды өкілдерінің жазбаша келісімімен, сондай-ақ академиялық кредиттер түрінде және (немесе) басқа білім беру ұйымында оқуды жалғастыру үшін меңгерген оқыту нәтижелерін (модульдерін), оқу бағдарламаларын, пәндерін міндетті түрде қайта сынақ есебіне жаза отырып жүзеге асырылады.</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7" w:id="813"/>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813"/>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814"/>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814"/>
    <w:bookmarkStart w:name="z1167" w:id="815"/>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815"/>
    <w:bookmarkStart w:name="z1168" w:id="816"/>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817"/>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817"/>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bookmarkStart w:name="z1375" w:id="818"/>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bookmarkEnd w:id="818"/>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арнаулы әлеуметтік қызметтерге мұқтаж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819"/>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819"/>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820"/>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821"/>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821"/>
    <w:bookmarkStart w:name="z601" w:id="822"/>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кәсіптік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822"/>
    <w:p>
      <w:pPr>
        <w:spacing w:after="0"/>
        <w:ind w:left="0"/>
        <w:jc w:val="both"/>
      </w:pPr>
      <w:r>
        <w:rPr>
          <w:rFonts w:ascii="Times New Roman"/>
          <w:b w:val="false"/>
          <w:i w:val="false"/>
          <w:color w:val="000000"/>
          <w:sz w:val="28"/>
        </w:rPr>
        <w:t>
      философия докторы (РhD),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602" w:id="823"/>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823"/>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824"/>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825"/>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825"/>
    <w:bookmarkStart w:name="z611" w:id="826"/>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826"/>
    <w:bookmarkStart w:name="z612" w:id="827"/>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827"/>
    <w:bookmarkStart w:name="z613" w:id="828"/>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828"/>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829"/>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829"/>
    <w:bookmarkStart w:name="z735" w:id="830"/>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830"/>
    <w:bookmarkStart w:name="z617" w:id="831"/>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831"/>
    <w:bookmarkStart w:name="z618" w:id="832"/>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832"/>
    <w:bookmarkStart w:name="z619" w:id="833"/>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8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34"/>
    <w:p>
      <w:pPr>
        <w:spacing w:after="0"/>
        <w:ind w:left="0"/>
        <w:jc w:val="left"/>
      </w:pPr>
      <w:r>
        <w:rPr>
          <w:rFonts w:ascii="Times New Roman"/>
          <w:b/>
          <w:i w:val="false"/>
          <w:color w:val="000000"/>
        </w:rPr>
        <w:t xml:space="preserve"> 8-тарау. БІЛІМ БЕРУ САЛАСЫНДАҒЫ МЕМЛЕКЕТТІК РЕТТЕУ</w:t>
      </w:r>
    </w:p>
    <w:bookmarkEnd w:id="834"/>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835"/>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35"/>
    <w:bookmarkStart w:name="z622" w:id="836"/>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36"/>
    <w:p>
      <w:pPr>
        <w:spacing w:after="0"/>
        <w:ind w:left="0"/>
        <w:jc w:val="both"/>
      </w:pPr>
      <w:r>
        <w:rPr>
          <w:rFonts w:ascii="Times New Roman"/>
          <w:b/>
          <w:i w:val="false"/>
          <w:color w:val="000000"/>
          <w:sz w:val="28"/>
        </w:rPr>
        <w:t>55-бап. Білім беру сапасын басқару</w:t>
      </w:r>
    </w:p>
    <w:bookmarkStart w:name="z623" w:id="837"/>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37"/>
    <w:bookmarkStart w:name="z624" w:id="838"/>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38"/>
    <w:bookmarkStart w:name="z625" w:id="839"/>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839"/>
    <w:bookmarkStart w:name="z919" w:id="840"/>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40"/>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841"/>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841"/>
    <w:bookmarkStart w:name="z572" w:id="842"/>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алушылардың білім жетістіктерін бағалау әдіснамасын және мониторингілеу құралдарын әзірлейді;</w:t>
      </w:r>
    </w:p>
    <w:p>
      <w:pPr>
        <w:spacing w:after="0"/>
        <w:ind w:left="0"/>
        <w:jc w:val="both"/>
      </w:pPr>
      <w:r>
        <w:rPr>
          <w:rFonts w:ascii="Times New Roman"/>
          <w:b w:val="false"/>
          <w:i w:val="false"/>
          <w:color w:val="000000"/>
          <w:sz w:val="28"/>
        </w:rPr>
        <w:t>
      3) білім алушылардың жауаптарын мониторингілеу мен өңдеуді жүргізеді;</w:t>
      </w:r>
    </w:p>
    <w:p>
      <w:pPr>
        <w:spacing w:after="0"/>
        <w:ind w:left="0"/>
        <w:jc w:val="both"/>
      </w:pPr>
      <w:r>
        <w:rPr>
          <w:rFonts w:ascii="Times New Roman"/>
          <w:b w:val="false"/>
          <w:i w:val="false"/>
          <w:color w:val="000000"/>
          <w:sz w:val="28"/>
        </w:rPr>
        <w:t>
      4) білім алушылардың білім жетістіктерін мониторингілеу нәтижелеріне кешенді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843"/>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43"/>
    <w:bookmarkStart w:name="z627" w:id="844"/>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44"/>
    <w:bookmarkStart w:name="z628" w:id="845"/>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45"/>
    <w:bookmarkStart w:name="z629" w:id="846"/>
    <w:p>
      <w:pPr>
        <w:spacing w:after="0"/>
        <w:ind w:left="0"/>
        <w:jc w:val="both"/>
      </w:pPr>
      <w:r>
        <w:rPr>
          <w:rFonts w:ascii="Times New Roman"/>
          <w:b w:val="false"/>
          <w:i w:val="false"/>
          <w:color w:val="000000"/>
          <w:sz w:val="28"/>
        </w:rPr>
        <w:t>
      3) білім алушылардың даярлық деңгейіне;</w:t>
      </w:r>
    </w:p>
    <w:bookmarkEnd w:id="846"/>
    <w:bookmarkStart w:name="z573" w:id="847"/>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47"/>
    <w:bookmarkStart w:name="z630" w:id="848"/>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48"/>
    <w:bookmarkStart w:name="z575" w:id="849"/>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50"/>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50"/>
    <w:bookmarkStart w:name="z632" w:id="851"/>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білім беру бағдарламаларының тізіліміне енгізілген мамандықтар бойынша, әскери, арнаулы оқу орындары үшін мамандықтардың топтары бойынша жүргізіледі.</w:t>
      </w:r>
    </w:p>
    <w:bookmarkEnd w:id="851"/>
    <w:p>
      <w:pPr>
        <w:spacing w:after="0"/>
        <w:ind w:left="0"/>
        <w:jc w:val="both"/>
      </w:pPr>
      <w:r>
        <w:rPr>
          <w:rFonts w:ascii="Times New Roman"/>
          <w:b w:val="false"/>
          <w:i w:val="false"/>
          <w:color w:val="000000"/>
          <w:sz w:val="28"/>
        </w:rPr>
        <w:t xml:space="preserve">
      Білім беру қызметімен айналысуға арналған лицензияға қосымшада: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үшін техникалық және кәсіптік, орта білімнен кейінгі білім беру мамандықтары мен біліктіліктерінің сыныптауышына сәйкес мамандықтың коды, атауы көрсетіледі; </w:t>
      </w:r>
    </w:p>
    <w:p>
      <w:pPr>
        <w:spacing w:after="0"/>
        <w:ind w:left="0"/>
        <w:jc w:val="both"/>
      </w:pPr>
      <w:r>
        <w:rPr>
          <w:rFonts w:ascii="Times New Roman"/>
          <w:b w:val="false"/>
          <w:i w:val="false"/>
          <w:color w:val="000000"/>
          <w:sz w:val="28"/>
        </w:rPr>
        <w:t>
      әскери, арнаулы оқу орындары үшін техникалық және кәсіптік, орта білімнен кейінгі білім беру мамандықтары мен біліктіліктерінің сыныптауышына сәйкес мамандықтың коды, тобы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52"/>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52"/>
    <w:bookmarkStart w:name="z1202" w:id="853"/>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853"/>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Start w:name="z634" w:id="854"/>
    <w:p>
      <w:pPr>
        <w:spacing w:after="0"/>
        <w:ind w:left="0"/>
        <w:jc w:val="both"/>
      </w:pPr>
      <w:r>
        <w:rPr>
          <w:rFonts w:ascii="Times New Roman"/>
          <w:b w:val="false"/>
          <w:i w:val="false"/>
          <w:color w:val="000000"/>
          <w:sz w:val="28"/>
        </w:rPr>
        <w:t>
      4. Білім беру қызметін халықаралық мектептер мәртебесі бар филиалдар арқылы жүзеге асыратын лицензиатты қоспағанда, білім беру қызметімен айналысуға арналған лицензияның және (немесе) лицензияға қосымшаның қолданысы лицензиаттың тіркелген жері бойынша (заңды мекенжайына сәйкес) әкімшілік-аумақтық бірлік шегінде шектеледі.</w:t>
      </w:r>
    </w:p>
    <w:bookmarkEnd w:id="854"/>
    <w:p>
      <w:pPr>
        <w:spacing w:after="0"/>
        <w:ind w:left="0"/>
        <w:jc w:val="both"/>
      </w:pPr>
      <w:r>
        <w:rPr>
          <w:rFonts w:ascii="Times New Roman"/>
          <w:b w:val="false"/>
          <w:i w:val="false"/>
          <w:color w:val="000000"/>
          <w:sz w:val="28"/>
        </w:rPr>
        <w:t>
      Лицензияға қосымша білім беру ұйымының әрбір объектісіне рұқсаттық бақылау жүргізіле отырып, қызмет жүзеге асырылатын нақты мекенжай көрсетіліп, лицензия берілген немесе берілетін қызметтің кіші түріне (кіші түрлеріне) беріледі.</w:t>
      </w:r>
    </w:p>
    <w:bookmarkStart w:name="z972" w:id="855"/>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55"/>
    <w:bookmarkStart w:name="z635" w:id="856"/>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56"/>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57"/>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57"/>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58"/>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58"/>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59"/>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59"/>
    <w:bookmarkStart w:name="z963" w:id="860"/>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4-тармақтармен толықтыру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61"/>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61"/>
    <w:p>
      <w:pPr>
        <w:spacing w:after="0"/>
        <w:ind w:left="0"/>
        <w:jc w:val="both"/>
      </w:pPr>
      <w:r>
        <w:rPr>
          <w:rFonts w:ascii="Times New Roman"/>
          <w:b/>
          <w:i w:val="false"/>
          <w:color w:val="000000"/>
          <w:sz w:val="28"/>
        </w:rPr>
        <w:t>59-бап. Білім беру жүйесіндегі мемлекеттік бақылау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жергiлiктi атқарушы органдар өз құзыретi шегiнде жүзеге асырады.</w:t>
      </w:r>
    </w:p>
    <w:p>
      <w:pPr>
        <w:spacing w:after="0"/>
        <w:ind w:left="0"/>
        <w:jc w:val="both"/>
      </w:pPr>
      <w:r>
        <w:rPr>
          <w:rFonts w:ascii="Times New Roman"/>
          <w:b w:val="false"/>
          <w:i w:val="false"/>
          <w:color w:val="000000"/>
          <w:sz w:val="28"/>
        </w:rPr>
        <w:t>
      Білім беру жүйесіндегі мемлекеттік бақылау жергілікті атқарушы органдардың Қазақстан Республикасының білім беру саласындағы заңнамасының талаптарын сақтауына да бағытталған және оны білім беру саласындағы уәкілетті орган ведомствосының аумақтық бөлімшелері жүзеге асырады.</w:t>
      </w:r>
    </w:p>
    <w:bookmarkStart w:name="z641" w:id="862"/>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62"/>
    <w:bookmarkStart w:name="z642" w:id="863"/>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63"/>
    <w:bookmarkStart w:name="z643" w:id="864"/>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2-1) тармақшамен толықтыру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жергілікті атқарушы органдардың Қазақстан Республикасының білім беру саласындағы заңнамасының талаптарын сақтау жөніндегі қызметі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Білім беру жүйесіндегі мемлекеттік бақылау Қазақстан Республикасының Кәсіпкерлік кодексіне сәйкес мынадай нысандарда жүзеге асырылады:</w:t>
      </w:r>
    </w:p>
    <w:p>
      <w:pPr>
        <w:spacing w:after="0"/>
        <w:ind w:left="0"/>
        <w:jc w:val="both"/>
      </w:pPr>
      <w:r>
        <w:rPr>
          <w:rFonts w:ascii="Times New Roman"/>
          <w:b w:val="false"/>
          <w:i w:val="false"/>
          <w:color w:val="000000"/>
          <w:sz w:val="28"/>
        </w:rPr>
        <w:t>
      1) Қазақстан Республикасының білім туралы заңнамасының сақталуын жоспардан тыс тексеру;</w:t>
      </w:r>
    </w:p>
    <w:p>
      <w:pPr>
        <w:spacing w:after="0"/>
        <w:ind w:left="0"/>
        <w:jc w:val="both"/>
      </w:pPr>
      <w:r>
        <w:rPr>
          <w:rFonts w:ascii="Times New Roman"/>
          <w:b w:val="false"/>
          <w:i w:val="false"/>
          <w:color w:val="000000"/>
          <w:sz w:val="28"/>
        </w:rPr>
        <w:t>
      2) Қазақстан Республикасының білім туралы заңнамасының және білім беру қызметіне қойылатын біліктілік талаптарының сақталуын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
      3) осы Заңда айқындалатын тәртіппен бақылау субъектісіне (объектісіне) бармай профилактикалық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бірінші бөлігіне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бөлігіне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Жоғарғы Соты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бесінші бөлігіне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алтыншы бөлігіне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денсаулық сақтау саласындағы уәкілетті органдардың және Қазақстан Республикасы Жоғарғы Сотының,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8-3-тармақты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Қызметін хабарлама жасау тәртібімен жүзеге асыратын білім беру ұйымдарының қызметі тоқтатыла тұрған кезде білім беру ұйымдары:</w:t>
      </w:r>
    </w:p>
    <w:p>
      <w:pPr>
        <w:spacing w:after="0"/>
        <w:ind w:left="0"/>
        <w:jc w:val="both"/>
      </w:pPr>
      <w:r>
        <w:rPr>
          <w:rFonts w:ascii="Times New Roman"/>
          <w:b w:val="false"/>
          <w:i w:val="false"/>
          <w:color w:val="000000"/>
          <w:sz w:val="28"/>
        </w:rPr>
        <w:t>
      3)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4) бұзушылықтарды жойғанға және білім беру саласындағы уәкілетті орган ведомствосының аумақтық бөлімшесі қызметті қайта бастағанға дейін қызметті жүзеге асыруға құқылы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8-4-тармақты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pPr>
        <w:spacing w:after="0"/>
        <w:ind w:left="0"/>
        <w:jc w:val="both"/>
      </w:pPr>
      <w:r>
        <w:rPr>
          <w:rFonts w:ascii="Times New Roman"/>
          <w:b w:val="false"/>
          <w:i w:val="false"/>
          <w:color w:val="000000"/>
          <w:sz w:val="28"/>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 ведомствосы аумақтық бөлімшесінің құқығы бар.</w:t>
      </w:r>
    </w:p>
    <w:p>
      <w:pPr>
        <w:spacing w:after="0"/>
        <w:ind w:left="0"/>
        <w:jc w:val="both"/>
      </w:pPr>
      <w:r>
        <w:rPr>
          <w:rFonts w:ascii="Times New Roman"/>
          <w:b w:val="false"/>
          <w:i w:val="false"/>
          <w:color w:val="000000"/>
          <w:sz w:val="28"/>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bookmarkStart w:name="z1133" w:id="865"/>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65"/>
    <w:bookmarkStart w:name="z1134" w:id="866"/>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66"/>
    <w:bookmarkStart w:name="z1135" w:id="867"/>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67"/>
    <w:bookmarkStart w:name="z1136" w:id="868"/>
    <w:p>
      <w:pPr>
        <w:spacing w:after="0"/>
        <w:ind w:left="0"/>
        <w:jc w:val="both"/>
      </w:pPr>
      <w:r>
        <w:rPr>
          <w:rFonts w:ascii="Times New Roman"/>
          <w:b w:val="false"/>
          <w:i w:val="false"/>
          <w:color w:val="000000"/>
          <w:sz w:val="28"/>
        </w:rPr>
        <w:t>
      2) білім беру саласындағы ақпараттандыру объектісі;</w:t>
      </w:r>
    </w:p>
    <w:bookmarkEnd w:id="868"/>
    <w:bookmarkStart w:name="z1137" w:id="869"/>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8-7-тармаққа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бекітеді, сондай-ақ ол мемлекеттік органның және Қазақстан Республикасы Жоғарғы Сотының ресми интернет-ресурсында орналастырылады.</w:t>
      </w:r>
    </w:p>
    <w:bookmarkStart w:name="z1139" w:id="870"/>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8-9-тармаққа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денсаулық сақтау саласындағы уәкілетті органның және Қазақстан Республикасы Жоғарғы Сотының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Start w:name="z1141" w:id="871"/>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71"/>
    <w:bookmarkStart w:name="z1142" w:id="872"/>
    <w:p>
      <w:pPr>
        <w:spacing w:after="0"/>
        <w:ind w:left="0"/>
        <w:jc w:val="both"/>
      </w:pPr>
      <w:r>
        <w:rPr>
          <w:rFonts w:ascii="Times New Roman"/>
          <w:b w:val="false"/>
          <w:i w:val="false"/>
          <w:color w:val="000000"/>
          <w:sz w:val="28"/>
        </w:rPr>
        <w:t>
      1) пошта арқылы – тапсырысты хатпен;</w:t>
      </w:r>
    </w:p>
    <w:bookmarkEnd w:id="872"/>
    <w:bookmarkStart w:name="z1143" w:id="873"/>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8-11-тармаққа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денсаулық сақтау саласындағы уәкілетті органмен және Қазақстан Республикасының Жоғарғы Сотымен келісіледі.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8-12-тармаққа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денсаулық сақтау саласындағы уәкілетті органға және Қазақстан Республикасының Жоғарғы Сотына бұзушылықтарды жою туралы есепті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8-13-тармаққа өзгеріс енгізу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денсаулық сақтау саласындағы уәкілетті орган және Қазақстан Республикасының Жоғарғы Соты бес жұмыс күні ішінде қайталама қорытынды шығарады.</w:t>
      </w:r>
    </w:p>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74"/>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59-1-баппен толықтыру көзделген – ҚР 06.04.2024 </w:t>
      </w:r>
      <w:r>
        <w:rPr>
          <w:rFonts w:ascii="Times New Roman"/>
          <w:b w:val="false"/>
          <w:i w:val="false"/>
          <w:color w:val="ff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875"/>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875"/>
    <w:bookmarkStart w:name="z670" w:id="876"/>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876"/>
    <w:bookmarkStart w:name="z671" w:id="877"/>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877"/>
    <w:bookmarkStart w:name="z672" w:id="878"/>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878"/>
    <w:bookmarkStart w:name="z673" w:id="879"/>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879"/>
    <w:bookmarkStart w:name="z674" w:id="880"/>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880"/>
    <w:bookmarkStart w:name="z675" w:id="881"/>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881"/>
    <w:bookmarkStart w:name="z676" w:id="882"/>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882"/>
    <w:bookmarkStart w:name="z677" w:id="883"/>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883"/>
    <w:bookmarkStart w:name="z678" w:id="884"/>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884"/>
    <w:bookmarkStart w:name="z679" w:id="885"/>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885"/>
    <w:bookmarkStart w:name="z680" w:id="886"/>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8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887"/>
    <w:p>
      <w:pPr>
        <w:spacing w:after="0"/>
        <w:ind w:left="0"/>
        <w:jc w:val="left"/>
      </w:pPr>
      <w:r>
        <w:rPr>
          <w:rFonts w:ascii="Times New Roman"/>
          <w:b/>
          <w:i w:val="false"/>
          <w:color w:val="000000"/>
        </w:rPr>
        <w:t xml:space="preserve"> 9-тарау. БІЛІМ БЕРУ ЖҮЙЕСІН ҚАРЖЫЛЫҚ ҚАМТАМАСЫЗ ЕТУ</w:t>
      </w:r>
    </w:p>
    <w:bookmarkEnd w:id="887"/>
    <w:p>
      <w:pPr>
        <w:spacing w:after="0"/>
        <w:ind w:left="0"/>
        <w:jc w:val="both"/>
      </w:pPr>
      <w:r>
        <w:rPr>
          <w:rFonts w:ascii="Times New Roman"/>
          <w:b/>
          <w:i w:val="false"/>
          <w:color w:val="000000"/>
          <w:sz w:val="28"/>
        </w:rPr>
        <w:t>61-бап. Қаржыландыру жүйесі, принциптері мен көздері</w:t>
      </w:r>
    </w:p>
    <w:bookmarkStart w:name="z681" w:id="888"/>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888"/>
    <w:bookmarkStart w:name="z682" w:id="889"/>
    <w:p>
      <w:pPr>
        <w:spacing w:after="0"/>
        <w:ind w:left="0"/>
        <w:jc w:val="both"/>
      </w:pPr>
      <w:r>
        <w:rPr>
          <w:rFonts w:ascii="Times New Roman"/>
          <w:b w:val="false"/>
          <w:i w:val="false"/>
          <w:color w:val="000000"/>
          <w:sz w:val="28"/>
        </w:rPr>
        <w:t>
      2. Білім беруді қаржыландыру жүйесі:</w:t>
      </w:r>
    </w:p>
    <w:bookmarkEnd w:id="889"/>
    <w:bookmarkStart w:name="z683" w:id="890"/>
    <w:p>
      <w:pPr>
        <w:spacing w:after="0"/>
        <w:ind w:left="0"/>
        <w:jc w:val="both"/>
      </w:pPr>
      <w:r>
        <w:rPr>
          <w:rFonts w:ascii="Times New Roman"/>
          <w:b w:val="false"/>
          <w:i w:val="false"/>
          <w:color w:val="000000"/>
          <w:sz w:val="28"/>
        </w:rPr>
        <w:t>
      1) тиімділік пен нәтижелілік;</w:t>
      </w:r>
    </w:p>
    <w:bookmarkEnd w:id="890"/>
    <w:bookmarkStart w:name="z684" w:id="891"/>
    <w:p>
      <w:pPr>
        <w:spacing w:after="0"/>
        <w:ind w:left="0"/>
        <w:jc w:val="both"/>
      </w:pPr>
      <w:r>
        <w:rPr>
          <w:rFonts w:ascii="Times New Roman"/>
          <w:b w:val="false"/>
          <w:i w:val="false"/>
          <w:color w:val="000000"/>
          <w:sz w:val="28"/>
        </w:rPr>
        <w:t>
      2) басымдық;</w:t>
      </w:r>
    </w:p>
    <w:bookmarkEnd w:id="891"/>
    <w:bookmarkStart w:name="z685" w:id="892"/>
    <w:p>
      <w:pPr>
        <w:spacing w:after="0"/>
        <w:ind w:left="0"/>
        <w:jc w:val="both"/>
      </w:pPr>
      <w:r>
        <w:rPr>
          <w:rFonts w:ascii="Times New Roman"/>
          <w:b w:val="false"/>
          <w:i w:val="false"/>
          <w:color w:val="000000"/>
          <w:sz w:val="28"/>
        </w:rPr>
        <w:t>
      3) айқындылық;</w:t>
      </w:r>
    </w:p>
    <w:bookmarkEnd w:id="892"/>
    <w:bookmarkStart w:name="z686" w:id="893"/>
    <w:p>
      <w:pPr>
        <w:spacing w:after="0"/>
        <w:ind w:left="0"/>
        <w:jc w:val="both"/>
      </w:pPr>
      <w:r>
        <w:rPr>
          <w:rFonts w:ascii="Times New Roman"/>
          <w:b w:val="false"/>
          <w:i w:val="false"/>
          <w:color w:val="000000"/>
          <w:sz w:val="28"/>
        </w:rPr>
        <w:t>
      4) жауаптылық;</w:t>
      </w:r>
    </w:p>
    <w:bookmarkEnd w:id="893"/>
    <w:bookmarkStart w:name="z687" w:id="894"/>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894"/>
    <w:bookmarkStart w:name="z688" w:id="895"/>
    <w:p>
      <w:pPr>
        <w:spacing w:after="0"/>
        <w:ind w:left="0"/>
        <w:jc w:val="both"/>
      </w:pPr>
      <w:r>
        <w:rPr>
          <w:rFonts w:ascii="Times New Roman"/>
          <w:b w:val="false"/>
          <w:i w:val="false"/>
          <w:color w:val="000000"/>
          <w:sz w:val="28"/>
        </w:rPr>
        <w:t>
      3. Білім беру жүйесі қаржыландыру көздері:</w:t>
      </w:r>
    </w:p>
    <w:bookmarkEnd w:id="895"/>
    <w:bookmarkStart w:name="z689" w:id="896"/>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896"/>
    <w:bookmarkStart w:name="z690" w:id="897"/>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897"/>
    <w:bookmarkStart w:name="z691" w:id="898"/>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898"/>
    <w:bookmarkStart w:name="z692" w:id="899"/>
    <w:p>
      <w:pPr>
        <w:spacing w:after="0"/>
        <w:ind w:left="0"/>
        <w:jc w:val="both"/>
      </w:pPr>
      <w:r>
        <w:rPr>
          <w:rFonts w:ascii="Times New Roman"/>
          <w:b w:val="false"/>
          <w:i w:val="false"/>
          <w:color w:val="000000"/>
          <w:sz w:val="28"/>
        </w:rPr>
        <w:t>
      4) қаржылық ұйымдардың кредиттері;</w:t>
      </w:r>
    </w:p>
    <w:bookmarkEnd w:id="899"/>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900"/>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900"/>
    <w:bookmarkStart w:name="z1027" w:id="901"/>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902"/>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902"/>
    <w:bookmarkStart w:name="z695" w:id="903"/>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903"/>
    <w:bookmarkStart w:name="z696" w:id="904"/>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904"/>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905"/>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905"/>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906"/>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906"/>
    <w:bookmarkStart w:name="z1147" w:id="907"/>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907"/>
    <w:bookmarkStart w:name="z1148" w:id="908"/>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908"/>
    <w:bookmarkStart w:name="z698" w:id="909"/>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909"/>
    <w:bookmarkStart w:name="z699" w:id="910"/>
    <w:p>
      <w:pPr>
        <w:spacing w:after="0"/>
        <w:ind w:left="0"/>
        <w:jc w:val="both"/>
      </w:pPr>
      <w:r>
        <w:rPr>
          <w:rFonts w:ascii="Times New Roman"/>
          <w:b w:val="false"/>
          <w:i w:val="false"/>
          <w:color w:val="000000"/>
          <w:sz w:val="28"/>
        </w:rPr>
        <w:t>
      1) кадрларды даярлау бағыттарын;</w:t>
      </w:r>
    </w:p>
    <w:bookmarkEnd w:id="910"/>
    <w:bookmarkStart w:name="z700" w:id="911"/>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911"/>
    <w:bookmarkStart w:name="z701" w:id="912"/>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912"/>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913"/>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913"/>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914"/>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14"/>
    <w:bookmarkStart w:name="z1037" w:id="915"/>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15"/>
    <w:bookmarkStart w:name="z1149" w:id="916"/>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16"/>
    <w:bookmarkStart w:name="z1218" w:id="917"/>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17"/>
    <w:bookmarkStart w:name="z703" w:id="918"/>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918"/>
    <w:bookmarkStart w:name="z704" w:id="919"/>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19"/>
    <w:bookmarkStart w:name="z1374" w:id="920"/>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921"/>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21"/>
    <w:bookmarkStart w:name="z706" w:id="922"/>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22"/>
    <w:bookmarkStart w:name="z639" w:id="923"/>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23"/>
    <w:bookmarkStart w:name="z654" w:id="924"/>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24"/>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25"/>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25"/>
    <w:bookmarkStart w:name="z708" w:id="926"/>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26"/>
    <w:bookmarkStart w:name="z709" w:id="927"/>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27"/>
    <w:bookmarkStart w:name="z710" w:id="928"/>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28"/>
    <w:bookmarkStart w:name="z711" w:id="929"/>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29"/>
    <w:bookmarkStart w:name="z712" w:id="930"/>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30"/>
    <w:bookmarkStart w:name="z713" w:id="931"/>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31"/>
    <w:bookmarkStart w:name="z714" w:id="932"/>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32"/>
    <w:bookmarkStart w:name="z715" w:id="933"/>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33"/>
    <w:bookmarkStart w:name="z716" w:id="934"/>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34"/>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жаңа редакцияда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бойынша ақылы қызмет түрлерін көрсету және оның тауарларды (жұмыстарды, көрсетілетін қызметтерді) өткізуден түскен ақшаны жұмсау қағидаларын Жоғарғы Соттың, жергілікті және басқа да соттардың қызметін ұйымдастырушылық және материалдық-техникалық қамтамасыз ету жөніндегі уәкілетті орган бекітеді.</w:t>
      </w:r>
    </w:p>
    <w:bookmarkStart w:name="z1059" w:id="935"/>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35"/>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36"/>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36"/>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1402" w:id="937"/>
    <w:p>
      <w:pPr>
        <w:spacing w:after="0"/>
        <w:ind w:left="0"/>
        <w:jc w:val="both"/>
      </w:pPr>
      <w:r>
        <w:rPr>
          <w:rFonts w:ascii="Times New Roman"/>
          <w:b w:val="false"/>
          <w:i w:val="false"/>
          <w:color w:val="000000"/>
          <w:sz w:val="28"/>
        </w:rPr>
        <w:t>
      3-3. Осы Заңның 63-бабының 3 және 3-2-тармақтарына сәйкес орта,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кәсіпорындардың ұйымдық-құқықтық нысанындағы мемлекеттік білім беру ұйымдары алған кірістер дербес пайдаланылады.</w:t>
      </w:r>
    </w:p>
    <w:bookmarkEnd w:id="937"/>
    <w:bookmarkStart w:name="z717" w:id="938"/>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38"/>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үшінші бөлігі жаңа редакцияда көзделген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Сот төрелігі академиясының тауарларына (жұмыстарына, көрсетілетін қызметтеріне) бағаларды Сот төрелігі академиясы Жоғарғы Соттың, жергілікті және басқа да соттардың қызметін ұйымдастырушылық және материалдық-техникалық қамтамасыз ету жөніндегі уәкілетті органмен келісу бойынша бекітеді.</w:t>
      </w:r>
    </w:p>
    <w:bookmarkStart w:name="z718" w:id="939"/>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39"/>
    <w:bookmarkStart w:name="z719" w:id="940"/>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40"/>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41"/>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41"/>
    <w:bookmarkStart w:name="z721" w:id="942"/>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42"/>
    <w:bookmarkStart w:name="z722" w:id="943"/>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43"/>
    <w:bookmarkStart w:name="z1155" w:id="944"/>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44"/>
    <w:bookmarkStart w:name="z1225" w:id="945"/>
    <w:p>
      <w:pPr>
        <w:spacing w:after="0"/>
        <w:ind w:left="0"/>
        <w:jc w:val="both"/>
      </w:pPr>
      <w:r>
        <w:rPr>
          <w:rFonts w:ascii="Times New Roman"/>
          <w:b w:val="false"/>
          <w:i w:val="false"/>
          <w:color w:val="000000"/>
          <w:sz w:val="28"/>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bookmarkEnd w:id="945"/>
    <w:bookmarkStart w:name="z1403" w:id="946"/>
    <w:p>
      <w:pPr>
        <w:spacing w:after="0"/>
        <w:ind w:left="0"/>
        <w:jc w:val="both"/>
      </w:pPr>
      <w:r>
        <w:rPr>
          <w:rFonts w:ascii="Times New Roman"/>
          <w:b w:val="false"/>
          <w:i w:val="false"/>
          <w:color w:val="000000"/>
          <w:sz w:val="28"/>
        </w:rPr>
        <w:t>
      3-3. Орта, техникалық және кәсіптік, орта білімнен кейінгі мемлекеттік білім беру ұйымдары өздеріне тиесілі мүліктік кешендерімен қоса иеліктен шығарылуға жатпайды.</w:t>
      </w:r>
    </w:p>
    <w:bookmarkEnd w:id="946"/>
    <w:bookmarkStart w:name="z655" w:id="947"/>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48"/>
    <w:p>
      <w:pPr>
        <w:spacing w:after="0"/>
        <w:ind w:left="0"/>
        <w:jc w:val="left"/>
      </w:pPr>
      <w:r>
        <w:rPr>
          <w:rFonts w:ascii="Times New Roman"/>
          <w:b/>
          <w:i w:val="false"/>
          <w:color w:val="000000"/>
        </w:rPr>
        <w:t xml:space="preserve"> 10-тарау. БІЛІМ БЕРУ САЛАСЫНДАҒЫ ХАЛЫҚАРАЛЫҚ ҚЫЗМЕТ</w:t>
      </w:r>
    </w:p>
    <w:bookmarkEnd w:id="948"/>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49"/>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49"/>
    <w:bookmarkStart w:name="z724" w:id="950"/>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50"/>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51"/>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bookmarkEnd w:id="951"/>
    <w:bookmarkStart w:name="z726" w:id="952"/>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952"/>
    <w:bookmarkStart w:name="z923" w:id="953"/>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53"/>
    <w:bookmarkStart w:name="z727" w:id="954"/>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55"/>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55"/>
    <w:bookmarkStart w:name="z729" w:id="956"/>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56"/>
    <w:bookmarkStart w:name="z730" w:id="957"/>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57"/>
    <w:bookmarkStart w:name="z78" w:id="958"/>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58"/>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959"/>
    <w:p>
      <w:pPr>
        <w:spacing w:after="0"/>
        <w:ind w:left="0"/>
        <w:jc w:val="left"/>
      </w:pPr>
      <w:r>
        <w:rPr>
          <w:rFonts w:ascii="Times New Roman"/>
          <w:b/>
          <w:i w:val="false"/>
          <w:color w:val="000000"/>
        </w:rPr>
        <w:t xml:space="preserve"> 12-тарау. Қорытынды және өтпелі ережелер</w:t>
      </w:r>
    </w:p>
    <w:bookmarkEnd w:id="959"/>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960"/>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960"/>
    <w:bookmarkStart w:name="z1170" w:id="961"/>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961"/>
    <w:bookmarkStart w:name="z1203" w:id="962"/>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962"/>
    <w:bookmarkStart w:name="z1404" w:id="963"/>
    <w:p>
      <w:pPr>
        <w:spacing w:after="0"/>
        <w:ind w:left="0"/>
        <w:jc w:val="both"/>
      </w:pPr>
      <w:r>
        <w:rPr>
          <w:rFonts w:ascii="Times New Roman"/>
          <w:b w:val="false"/>
          <w:i w:val="false"/>
          <w:color w:val="000000"/>
          <w:sz w:val="28"/>
        </w:rPr>
        <w:t>
      4.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түрінің (кіші түрлерінің) атауы өзгеруіне байланысты 2024 жылғы 1 қаңтарға дейін оқуға түскен адамдардың оқу кезеңіне қолданылады.</w:t>
      </w:r>
    </w:p>
    <w:bookmarkEnd w:id="963"/>
    <w:bookmarkStart w:name="z1405" w:id="964"/>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түрінің (кіші түрлерінің) атауы өзгеруіне байланысты қайта ресімделген жағдайда техникалық және кәсіптік, орта білімнен кейінгі білім беру ұйымдары 2024 жылғы 1 қаңтарға дейін өздеріне оқуға қабылданған адамдарға біліктілігі бойынша білім туралы құжат беруге құқылы.</w:t>
      </w:r>
    </w:p>
    <w:bookmarkEnd w:id="9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965"/>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965"/>
    <w:bookmarkStart w:name="z732" w:id="966"/>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966"/>
    <w:bookmarkStart w:name="z733" w:id="967"/>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