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00de" w14:textId="80b0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2020 жылғы 22 мамырдағы № 216 бұйрығы. Қазақстан Республикасының Әділет министрлігінде 2020 жылғы 25 мамырда № 20708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Білім және ғылым министрінің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03.07.2023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Оқу-ағарту министрінің 03.08.2023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Нұр-Сұлтан, Алматы және Шымкент қалаларының білім басқармалары осы бұйрықпен білім беру ұйымдарында пайдалануға рұқсат етілген оқу басылымдарын сатып алуды және жеткізуді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Оқу-ағарту министрінің 11.03.2024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Басылымның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Автор(лар)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Шыққан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Сәдуақас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 2 часть.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 2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Рахметова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Аушахманова,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Жомартова,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Цифрлық сауаттылық.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Оқулық+ 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(Үнтаспа-Б.Сабденова)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 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Эрметов,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Кәрімова,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Жанасова,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тарихы. 8-9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Кенжетаев,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Сайлыбаев,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 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 СD. 1-бөлім. Алғашқы әскери және технологиялық дайындық. Оқулық. 2-бөлім. 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1,2,3,4 часть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(1, 2 -б.)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Нукебаева,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Маханова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Учебник+СD.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Кенджи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Каримова 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Жигитбаев 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Жанасова 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Зейнулла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Жумағулов,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Калиев,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Саматов,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Хасен,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 начало ХХ века до 1945 г.)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года) 2 ч. (с начало 1945 года до наших дней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Новикова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Абуов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Калилаханова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Жанузакова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Алимкулова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 Часть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5-11-сыныптар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Северо-Казахстанская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тіліндегі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K.Zhanassova,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 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N.Shokobalinov,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Altynbek Karabatyrov,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 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2. Livre de l`éléve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Family and Friends Kazakhstan Edition 2. Pupil's Book with Class Audio CDs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(Humanities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Gateway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10 (Science Schools)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Grade 11 (Humanities)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Астамбаева,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Золотарeва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Көдек,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Тоғжанов,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Дарслик. 1,2-қисм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 З.Аташикова, 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Дарслик. 1, 2 қисм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 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 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Ғайыпбаева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1-сынып.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Ү. Зейнетоллина.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 А. Назарбекова, 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https://topiq.kz/ (сыртқы жеткізгіштегі оффлайн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Яндулова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Көшербаева С., Көдек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Т.Токжанов.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Солтанғазина,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Қалиева,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У. Зейнетоллина,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(для школ с нерусским языком обучения).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Султанова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Шадиев,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Үржігітова,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Құлманова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Омарова, М. Умарова, 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Г. Уайсова 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e-oqulyq.nis.edu.kz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 Г. Тураканова, К. Байтенова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Зуборева,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 Б. Сүлейменова, 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Мұхамедьярова,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Жороқпаева,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Малғаждарова,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Терлікбаева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Ә. Қуанышбаева, Г.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Дүйсенова,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Мәсімханова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Ерғали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Әбілғазиев,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Ахметов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Сыздықова,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Шұғайыпова,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Момынтаева,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Отарбаева,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Г.Нурманова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Исмагулова, Ф. Саметова, А. Сырымбетова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 С. Нүркенова, А. Әбілғазиев, Б.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Верховцева,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Костюченко,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Н.Паимцева,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 6-сынып.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Мұхамбетжанова,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Комова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Н.Жанакова,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Бекішева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http://oqulyqtar.kz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Жүндібаева,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Тымболова,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Темірбаева,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Исхакова,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Қуанышбаева,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и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Жанпейс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Озекбаева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Хавайдарова,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Байшукурова,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Иргебаева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Өтешова,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Әбдірахманова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Насыбуллина,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Шаршанқұлова,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Ермаханұлы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Айтпаева,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Берикканова,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Рамазанова,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 Е. Шаниев, 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Даданбеков,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Туркменбаев,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 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 А. Байешов, Е. Дуйсеев, Н. Ташев, 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Джусубалиева,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Сыдыкбекова,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 Д. Калиев, А. Саматов, К. Байкенов, Т. Хасен, 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Тұмарбаева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 Б. Эрметов, Б. Кенджи, Н. Кәрімова, Т. Жигитбаев, Қ. Жанасова, 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Ж.Теңкебаева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Егорина,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Нуркенова,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Шимина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Бейсембаева,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Базарбаева,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Шлюпиков,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Чукалин,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 Развенкова,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білім беретін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Турапбеков,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Елемесов,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Салғараева,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Бекежанова,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Жунусов,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Аширов,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Шуюшбаева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Р.Башарұлы, Ш.Шүйіншина,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Алтынбеков,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Дуйсеев,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Ташев,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 ғасырдың басынан Екінші дүниежүзілік соғыс аяқталғанға дейін)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Қуанышева,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Байметова,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Қартбаева,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Балапанова,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Сайфуллақызы,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Жұмағұлов,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 И. Развенкова, О. Лосенко, 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Мукашова,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А. Рауандина, 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Керімбекова,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Мұқанова,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Жумадилова,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Солтан,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Туяков,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Сейфоллина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Аширов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 Н. Шокобалинов, Е. Дуйсеев, А. Карабатыров, А. Байешов, А. Артыкбаев, К. Ауелбаева, 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 Т. Хасен, Н. Жұмағұлов, Д. Калиев, О. Юсупов, А. Саматов, А. Сел, 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 А. Сагинтаев, Б. Эрметов, К. Байрам, А. Ахметова, Л. Нуралиева, 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Қаратабанов,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Балғабаева,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Усиков,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Сақтағанова,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(1946 ж.- бүгінгі күнге дейін)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 Х. Танбаев, Е. Велькер, 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Закиряева,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А. Торғанбеков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Казакбаева,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(жаратылыстану-математикалық бағыт).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Л. Жұмекенова,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Кольева,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Шевчук,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КиселҰва,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Иманбеков,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Тимченко,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(ЖМБ). 10-сынып.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Очкур,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Курмангалиева,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Джандосова,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10-сынып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 Д. Ханин, А. Фазылжанова, 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 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 Е. Арын, Г. Әбдіраман, Н. Аманов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Шашкина,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Анищенко,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(ҚГБ) Электрондық оқулық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(қоғамдық-гуманитарлық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(қоғамдық-гуманитарлық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Абдиманапов,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Е.Тоқпанов,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Бекмадиева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Жолшаева,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 Қ. Рай, Ф. Юсуп, 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 А. Жүндібаева, Ж. Нурлыбаева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Дарибаев,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Абылкасымова,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 А. Солтан, А. Жумадилова, 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(ЖМБ).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Шүнкеев,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А.Бармина,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З.Аймағанбетова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(жаратылыстану-математикалық бағыт)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Туякбаев,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М.Оспанова,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Аухадиева,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(жаратылыстану-математикалық бағыт)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Пәрімбекова,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Каймулдинова, С. Абильмажинова,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Төлепбекова,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Г.Жапанова,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Былинская,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Чистякова,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Еркинбаева,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 Назаркулова,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Ищанова,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Гончаров,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Баданова,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 Н. Озекбаева, 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Черкесова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Тасбулатов,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 С. Щеглов, Д. Ханин, 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 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Богатырева Е.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Регель Н.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 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Бейсебекова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Аймагамбетова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Толоконникова Т., Крылова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 (оффлайн версия на внешнем носителе)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Кадиркулов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Суюндикова Ж., Яндулова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Кенжемұратова, А. Қазбекова, Е. Жақсыбекова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Цифровая грамотность.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Яндулова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3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Плешакова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Масымходжаева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Федченко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Асқаров,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Айтжанова,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Көпеш,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Сафронова Л.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Чаплышкина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Кайдасов Ж,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Грачева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Байшоланова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Давлетова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Панченко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Нургалиева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Тажигулова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5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Мухамбетжанова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5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Шугаипова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Момунтаева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Толбаева 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5 класс. Электронный учебник.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Сатбекова,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 Берденова Д., 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Е., Байшоланов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6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Салгараева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Каптагаева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Абулгазиев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Верховцева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Костюченко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6 класс.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6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 Жанакова Н., Бекішева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Кокебаева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Мырзабекова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Ешмұқамбетов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Серикпаева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Алибекова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Байбиисова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 Грачева С., 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Насыбуллина А., Шаршанкулова А., Ермаханулы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Grade 7, 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 Байешов А., Дуйсеев Е., Ташев Н., Зейнулла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 Н., Калиев Д., Саматов А., Байкенов К., Хасен Т., Мейрамов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7,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 Эрметов Б, Кенджи Б, Каримова Н, Жигитбаев Т, Жанасова К, 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7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Кабульдинов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Калиев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7 класс. Электронный учебник 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Шлюпиков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Попкова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Художественный труд. Электронный учебник (вариант для девочек)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Алимсаева Р.,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Развенкова И., Велькер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Шаниев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8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Сайфуллакызы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Сагинтаев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Байрам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Тумарбаева К..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Куанышева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Байметова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Омарбеков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Хабижанова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Картаева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9(8), (начало ХХ в.-1945г.).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Шәймерденова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Куркеев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Лосенко О.,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Каримова,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Қаратаев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Курманалиева А., Искакова Ж., Аманбаева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 Кажигалиева Г., Багдашкина И., 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 Мучник Г., Золотухина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Жумадилова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Солтан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9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Амалбекова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Голикова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Шуюшбаева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 Шокобалинов Н., Дуйсеев Е., Карабатыров А., Байешов А., Артыкбаев А., Ауелбаева К., 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Белоусова Т.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Тантыбаева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Попова М.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 Хасен Т., Жұмағұлов Н., Калиев Д., Юсупов О., Саматов А., Сел А., 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Билингвальный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 Сагинтаев А., Эрметов Б., Байрам К., Ахметова А., Нуралиева Л., 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1,2 часть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Каратабанов Р., Саипов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Забенова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9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Ускембаев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(с 1946 г-по настоящее время)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Гончаров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Лосенко О.,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 Танбаев Х., Велькер Е., 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 и начала анализа. (ОГН)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 (ОГН).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Аухадиева Қ.,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(ОГН).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Алтынбекова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Салханова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Демченко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Электронный учебник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 Солтан А., Жумадилова А., 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 (ЕМН).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Кольева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Шевчук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КиселҰва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Курманғалиева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Аширов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(ЕМН). 10 класс.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 (ЕМН). 10 класс.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Кайырбекова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Есетова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Ищанова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мен әдебиеті. 10-сынып.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Казахстана. 10 класс.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Джандосова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 Начальная военная и технологическая подготовка. 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Начальная военная и технологическая подготовка. Электронный учебник 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 Щеглов С. Ханин Д. 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Аганина.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Кульбаева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(общественно-гуманитарное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Т., Манякина Е., 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Тұяқов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(ОГН).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 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(общественно-гуманитарное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Абдиманапов Б., Әбілмажінова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Остапенко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 Аульбекова Г.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Локтионова Н., Забинякова Г., Иттерова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 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Рахымжанова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Шүнкеев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(естественно-математическое направление)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(естественно-математическое направление)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Пәрімбекова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Үсіпбек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Абильмажинова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(ЕМН).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Г.Косымова,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Бисенбаева,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Х. Берденова.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 З., Бекетова А., Кужакова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Қабылдинов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Лебаев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Майхиев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 Щеглов С. Ханин Д. 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Кульбаева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Yelemesov A., Turapbekov A., Abibulla S., Zhanarbekuly R., Batyrbekov Y., Nurbayev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Turapbekov A., Kudaibergen A., Yelemesov A., Batyrov Zh., Akhmet A., Tengdik D., Abdulkhakov Zh.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 Шаниев Е., 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Altynbekov Sh., Baieshov A., Duiseyev Y., Tashev N., Zeinulla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Zhumagulov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Kaliyev D.,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Samatov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Baikenov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Khassen T.,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Meiramov 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Sagintayev A., Ermetov B., Kenci B., Karimova N., Zhigitbayev T., Zhanassova K, Ayash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Yelemessov A., Amanov N., Kattabekova S., Abibulla S., Nurgazin K., Abdulkhakov Z., Nasyr A., Orazalin A., Turapbekov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Tashev N.,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Shokobalinov N., Duiseyev Y., Karabatyrov A., Baieshov A., Artykbayev A., Auyelbayeva 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Karimova N., Sagintayev A., Ermetov B., Kenci B., Akhmetova A., Nuraliyeva L., Jilkaidarova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Baikenov K., Khassen T., Zhumagulov N., Kaliyev D., Yussupov O., Samatov A., Sel A., Tor A.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Электронный учебник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Flip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edudigital.kz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6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Vicky Anderson,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Laura McKenzie,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Think for kazakhstan. Grade 9.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 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Sciences. Grade 10.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Humanities. Grade 11.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Zhuldyz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Zhannat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M.Maryn A.Gousseva D.Kouzatbek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 Lehrbücher Teil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Азнибақиева, 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 С. Қурбанова, 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Садирова, С. Қутәмова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 Ж. Астамбаева, 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 Л. Көдек, 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 Б. Сүлейменова, Т. Тоқжанов, 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 Қазақ тилидин тəр?имə қилған: А. Жалилова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 2 бөлүм.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Т. Қартаева,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 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 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 А.Тен, 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Шуюшбаева,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 А. Соловьева, 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 1-сынып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Көру қабілеті бұзылған (көрмейтін) 1-сынып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 Л. Лебедева, М. Мыңжасарова, 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Рысқұлбекова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Көру қабілеті бұзылған (көрмейтін) балаларға арналған арнайы жалпы білім беретін мектептердің (сыныптардың) 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4.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Көру қабілеті бұзылған (көрмейтін) балаларға арналған арнайы жалпы білім беретін мектептердің (сыныптардың)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6-сыныбына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ENGLISH, 6. Көру қабілеті бұзылған (көрмейтін) балаларға арналған арнайы жалпы білім беретін мектептердің (сыныптардың) 6-сыныбына арналған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-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Жұмағұлова З.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(көрмейтін)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Геометрия.Көру қабілеті бұзылған (көрмейтін)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оқулық. 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қушыларына арналған оқулық.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Биология.Көру қабілеті бұзылған (нашар көретін)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Ермекова, Ш.Ерхожина,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А.Тоқбаева.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Оқулық. 1, 2 бөлім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(нашар көретін)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Жұмағұлова,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Смирнов, Е.Тұяқов.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 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Абишева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әдебиеті. Арнайы мектептердің (сыныптардың) көру қабілеті бұзылған (нашар көретін) 10-сынып оқушыларына арналған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Excel for KAZAKHSTAN GRADE 10, Students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Көру қабілеті бұзылған (нашар көретін) 11-сынып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 Textbook for students of the 11th grade with visual impairment (visually impaired) classes) 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 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Зерде даму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И.Елисеева,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 с нерусским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 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Учебник для 4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Лихобабенко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Учебник для 6 класса специальных общеобразовательных школ (классов) для детей с нарушением зрения (незрячих)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Жунусканова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Колмакова И.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8-класса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(незрячие)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 Жунусканова И, 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Геометрия. 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Мектеп-САТР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9-класса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10-класса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(незрячие)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 для учащихся 7-класса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Ермеккалиева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Скляренко 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Шмельцер 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 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9-класса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Туяков Е..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–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Бейсембаев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 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Шмельцер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Полуянова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Жумагулова 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10-класса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Сабитова 3.,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Адаптировала: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 для учащихся 11-класса с нарушениями зрения (слабовидящие)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Оқу орыс тілінде жүретін зерде бұзылыстары бар балаларға арналған, арнайы мектептердің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Оқыту орыс тілінде жүретін арнайы мектептердің (сыныптардың) зерде бұзылыстары бар 10 - сынып оқушыларына арналған 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Ізбасты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түзетуші іс-әрекет.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Ережепбаева,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Айткулова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Ұ. Смайылова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Смайылова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Берімбет,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Жұмағалиева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Беримбет,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Көркем әдебиет.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Жекенова,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Белгібаева,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түзетуші әрекет.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Көркем әдебиет.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Көркем 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баспсаы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Шыңғысова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Бутинбаева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Абдульдинова,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Ильясова,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Іңкәрбек,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Бияхметова,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Дидактикалық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Дидактикалық ойындар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жастағы балалр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Билеп үйренейік 3-5 жастағы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Абдрахманова,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Ізбасты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ойындарының негізінде 3-5 жастағы балаларға арналған "Асық ойнау" кіріктірілген дамытушы курсы. Әдістемелік құрал (электрондық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ұлттық ойындары негізінде 3-5 жастағы балаларға арналған "Асық ойнау" кіріктірілген дамытушы курсы.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Мамытханова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халықтық қолданбалы өнерінің негізінде 3-5 жастағы балаларға арналған "Киіз басу" кіріктірілген дамытушы курсы. Әдістемелік құрал (электрондық нұсқа)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халықтық қолданбалы өнерінің негізінде 3-5 жастағы балаларға арналған "Киіз басу" кіріктірілген дамытушы курсы. Үлестірмелі материалдар 3-5 жас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Бурганова,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Штеркель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Ділмағамбетова,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Суретті кітап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Интеллектуалдық дидактикалық дамыту құралдары.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Танымдық ойындар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Шыңғысова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Г.Жарылгасова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Ж.Муликова,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Омаргалиева,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Г.Жарылгасова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.Әдістемелік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Әндер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Мангазинова,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Керимбаева,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Керимбаева,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Дуанбаева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Әдістемелік кұрал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Шаумурнова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негіздері.Электрондық жұмыс дәптері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Мангазинова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Жазуға даярлық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Дидактикалық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 ойындар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нұсқау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Ермағанбетова,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Теміртаева,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Әдістемелік құрал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Л.В. Кирилинская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Интеллектуалдық дидактикалық дамыту құралдары. 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Мергенбаева,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Альдекова,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Жұмыс дәптері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 № 1, 2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Үлестірме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 А. Стамбекова, 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Сағиева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Электрондық үлестірмелі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"Математика негіздері" + "Сиқырлы математика" қосымша дәптер Бейнесабақтар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С.Л.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Бейнесабақтар "Сиқырлы әріптер. Алфавит" + "Әліппе патшалығы" - қосымша дәптер + "Әріп-дыбыстан" сиқырлы елі – қосымша дәптер. Бейнесабақтар бойынша + қосымша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Ф. Жұмабекова,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Мүсіндеу. Жапсыру. Құрастыру.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А.Байчапанова.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Мүсіндеу.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Таутанова,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Томпай,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Байчапанова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Іңкәрбек,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Томпай,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Байчапанова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Ақылды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Конысбаева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Абдулова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Елеусизова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коррекционная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Мангазинова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Мадалиева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Интеллектуально- 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Бияхметова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Пустовая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Молчанова Е., Пильщикова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Іңкәрбек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Мангазинова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Интеллектуальные дидактические развивающие игры. Методическое пособие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Интеллектуально-познавательные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Батырбаева А.,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Жумабекова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Байгулбекова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Шумаева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Омаргалиева А., Жарылгасова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Муликова Ж., 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Омаргалиева А., Жарылгасова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Лепка. Аппликация.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коррекционная деятельность.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Онланбекқызы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топ/ мектепалды сынып (5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"Основы математики"+ э"Волшебная математика" тетрадь-приложение.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Видеоуроки "Волшебные буковки. Алфавит"+ "Королевство "Азбуки"- тетрадь-приложение +Волшебная страна "Буквозвукия"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Кирилинская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 (1, 2 ч.)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Нурлигенова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№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рабочая тетрадь №1,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Дерикошма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Сборник дидактических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Интеллектуальные дидактические развивающие игры.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Демонстрационный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Квасных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Дидактический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Квасных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Электронный раздаточный 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Рисование, Лепка, Аппликация, 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Раздаточный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Карабецкая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Методическое пособие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жастағы балалар / дети 2-5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Интеллектуалдық дидактикалық дамыту ойын құралдары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жастағы балалар) / Средняя группа (дети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 / Основы математики.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топ (4 жастағы балалар) / Старшая группа (дети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Основы математики. Жұмыс дәптері 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К.Ж. Атыманова,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М.К. 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Л.В. Кирилинская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 / мектептегі (лицейдегі, гимназиядағы) мектепалды сынып (5 жастағы балалар) / предшкольная группа / предшкольный класс (лицея, гимназии) (дети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Основы математики.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Масгутова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Сурет салу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Жапсыру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Мүсіндеу альбомы/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Альбом по лепке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1 жастағы балалар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 / Развитие речи и художественная литература (40)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"Қазақстан – Республикам менің"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(Д. Әбілевтың өлеңін оқу)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бояулар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"Пойыз"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В.Г. Сутеевтің "Алма" ертегісі.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Қадыр Мырза Әлидің "Жапалақ қар" өлеңін оқу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Қар туралы жаңылтпаштар жаттау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"Қолғап" орыс халық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"Өс – өс"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Ф. Оңғарсынованың "Әдемі гүл" ертегісімен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"Қош келдің, Наурыз!"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Достық туралы мақал - 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"Қуырмаш" (ойын - өлең)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Асқаржан Сәрсектің "Бұршақта" өлеңі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Көбелек ұстатпады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Бақа, бақа, балпақ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Қызыл моншақ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Құмырсқа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Балабақшаға саяхат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Ғажайып қап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Дәмді бауырсақ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"Себетке жинаймыз" ойыны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Жабайы аңдар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Қар жауды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Жаңа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Шанамен сырғанаймыз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Орманға барайық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Айналадағы заттар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Біздің көмекшілер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Құстар, келіңдер!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Тәй-тәй, басайық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Жұлдызша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Ағаштар тербеледі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Бір-екі, жүрейік!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Ертегіні әңгімелейік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Торғай келді қонаққа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Жемістер мен жидектер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Көкөністер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"Мысық" тақпағын жатта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жастағы топ (1 жастағы балалар)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Осень в гости к нам пришла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Сказка "Колобок"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Подарки осени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Новогодняя открытка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Мы едем,едем, едем!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Солнышко и звезды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Деревья и цветочки у нас во лесочке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Игрушки-животные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"Возле Большого Пня" рассматривание сюжетной картины"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"Села птичка на окошко"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"Заучивание потешки" Как у нашего кота"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"Где снежинка?". Слушанье стихотворения А. Барто.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На джайляу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от 1 года).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BilimLand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 (10)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Солнышко и дождик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Дидактическая игра "Фрукты-овощи"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Беседа о хлебе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Цыпленок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Зайчонок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Игра "Волшебный мешочек"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Беседа "Приглашаю всех на чай"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Заучивание стихотворения "Мишка, просыпайся!"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"Песня путешественников". Знакомство с предметами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Идем с куклой Даной на прогулку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2-х лет).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Ана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№1, 2, 3, 4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Амирова,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Қабатай,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Сейсенбаева,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Жұмашова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Мүфтибекова,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Қапалбек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Л.Нургожина,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Шортанбай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Сахимзадина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Аринова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Жомартова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Кожабаева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Ниязгулова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ученика №1,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Кадралиева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для учителя 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Оқыту әдістемесі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Мергенбаева.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Оқыту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Көшербаева,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(электронды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Ғылыми күнделік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Сүйіндікова,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Зворыгина,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Болтушенко,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Помогайко,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Лауто,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оқушы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Тұрмашева,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Салиш,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Дюжикова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 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Тоқжанов,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Мирманов,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 (электронды нұсқа)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Умарова.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Мамаева,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 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 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Зайырлылық және дінтану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Әбуов,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Қалилаханова,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Жанұзақова,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 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Электронный тренажер. 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 (web-платформа)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"Ұлы дала батыры"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"Аңызға айналған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–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–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Қараева,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Мұғалімге арналған әдістемелік нұсқаулық.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Алимова,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Г.А. Кунафина,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Ж.Е.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 оқыту Қазақ тілінде емес мектептер үшін ) №1,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Методическое руководство (электронная версия). Часть 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Тетрадь №1,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Труханова О.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 1,2,3,4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Жапенова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Новаковская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Ракицкая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Тузова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Бараникова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Лисовская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Кульгильдинова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Достанбекова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диктантов и текстов для изложений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Казабеева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 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Кайрбекова,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тiлi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Орехова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Лебедева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 2 часть+CD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Оспанов Т., Козленко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Усова Е.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Методическое руководство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Зворыгина В., Болтушенко Н., Помогайко Т., Лауто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Научный дневничок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Суюндикова Ж., Болтушенко Н., Зворыгина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 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Бигазина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Турмашева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Салиш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Толыбекова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Дюжикова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Познание мира. Руководство для учителя.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Болтушенко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баспасы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Ажгереева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Сборник задач для подготовки к олимпиадам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8-9 Методическое руководство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 наглядных пособий для 9-класса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 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Нұршәріп, Д. Орынбеков,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Ахметов, Д. Муражанова, Ә. Төлебиев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Қасымжан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мұғалімге арналған әдістемелік нұсқаулық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Копеева,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Каптагаева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электрондық форматтағы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Таранчиева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 (электронды форматта)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Коштакова, Б. Маханова, 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Электронды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 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Электронды әдістемелік нұсқау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Рыскельдиева, Р. Хасенова, О. Калинина, Г. Солтан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Кобдикова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 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 Касенова Д., 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 для учителя (в электронном формате) https://textbooks.nis.edu.kz/product/izo_1/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Трудовое обучение.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 (в электронном формате) https://textbooks.nis. edu.kz/product/trud_ob_1/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Байбакишева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Интеллектуальные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 для учителя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методическое руководство https://www.oqulyqtar.kz/Search/Kits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Орманбекова Г., Мамырова А., 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Рыскельдиева Г., Хасенова Р.,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Электронная тетрадь-конструктор для суммативного оценивания.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 Ермакова С., Абдрашитова А., Буякова Е., Калинина О., Солтан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Электронное пособие 11 класс (web-платформа) https://topiq.kz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Географические карты Мира, Казахстана и отдельных частей света. Часть 1. Электронный комплект карт для общеобразовательной школы.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7-8 класс. 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KlasseHörtextezumLehrbuchundArbeitsbuch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4.KlasseCDHörtextezum LehrbuchundArbeitsbuch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Танкибаева,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Gubernieva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Le manuel électronique 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Flashcards/ Teachers Multimedia Resource Pack CD-ROM/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 Resource Pack (Class CDs/DVD/ 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Virginia Evans, 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 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 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 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11(Science Schools) 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 Grade 11 (Science Schools)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 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Азнабакиева,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тили.Оқутуш методикиси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Уйғур тили. №1, 2 иш дәптири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Қурбанова,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Ибрагимова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Оқутуш методикиси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Атамұра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Әдәбий оқуш.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Садирова,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Цифрлиқ саватлиқ.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Көпеева,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Ермилова,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Попкова,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Әқув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Ўзбек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Иш дафтари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Кучербаева,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Королькова,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 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Көру қабілеті бұзылған (көрмейтін) 4-сынып оқушыларына арналған хрестоматия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6-сынып оқушыларына арналған 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Зайкенова.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еңбегі. №1, 2 жұмыс дәптері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6-сыныбына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6-сынып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7-сыныбына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7-сынып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8-сыныбына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8-сынып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Рыжкова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Зерде бұзылыстары бар балаларға арналған арнайы мектептердің (сыныптардың) 9-сыныбына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Арнайы мектептердің (сыныптардың) зерде бұзылыстары бар 9-сынып оқушыларына арналған кескін карталар жиынтығы бар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Дербисалова,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Батрашева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Оқу және тіл дамыту. Әдістемелік құрал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Каменова,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"Қағазбен және қатырма қағазбен жұмыс": Мұғалімге арналған бағдарламалық-әдістемелік кұрал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 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для учащихся 6-класса с нарушениями зрения (незрячие)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Шашкина Г., Анищенко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Методическое пособие для 2 класса специальных школ (классов)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Ручной труд.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Изобразительное исскуство.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Юлдабаева 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Изучение табличного умножения и деления со школьниками, имеющими трудности в обучении.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6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География. Рабочая тетрадь для учащихся 6 класса с нарушением интеллекта специальных школ (классов)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Казахстана. Атлас с комплектом контурных карт для учащихся 6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7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Халыкова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&amp;ТренингСD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 с комплектом контурных карт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Дербисалова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Батрашева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Сулейменова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Чтение и 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Г.Есенжолова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