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f7e9" w14:textId="511f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ұйымдарын бейнебақылау жүйелерімен жарақтауға стандарттарды және оларға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23 қаңтардағы № 49 және Қазақстан Республикасы Білім беру және ғылым министрінің 2019 жылғы 23 қаңтардағы № 32 бірлескен бұйрығы. Қазақстан Республикасының Әділет министрлігінде 2019 жылғы 25 қаңтарда № 18239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және орта білім беру ұйымдарын бейнебақылау жүйелерімен жарақтауға стандарттар және оларға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ведомстволық интернет-ресурстарда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 және Қазақстан Республикасы Білім және ғылым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Білім және ғылым вице-министрі Э.А. Суханбердиеваға және Қазақстан Республикасы Ішкі істер министрінің орынбасары Е.З. Тургумбаевқа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_________Е. Сағадиев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бірлескен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Мектепке дейінгі және орта білім беру ұйымдарын бейнебақылау жүйелерімен жарақтауға стандарттар және оларға қойылатын талаптар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Мектепке дейінгі және орта білім беру ұйымдарын бейнебақылау жүйелерімен жарақтауға стандарттар және оларға қойылатын талаптар мемлекеттік мектепке дейінгі және орта білім беру ұйымдарында орнатылатын бейнесигналдарды беруге арналған құрал-жабдықтар мен байланыс желілеріне стандарттарды және оларға қойылатын талаптарды айқындайды.</w:t>
      </w:r>
    </w:p>
    <w:bookmarkEnd w:id="11"/>
    <w:bookmarkStart w:name="z14" w:id="12"/>
    <w:p>
      <w:pPr>
        <w:spacing w:after="0"/>
        <w:ind w:left="0"/>
        <w:jc w:val="both"/>
      </w:pPr>
      <w:r>
        <w:rPr>
          <w:rFonts w:ascii="Times New Roman"/>
          <w:b w:val="false"/>
          <w:i w:val="false"/>
          <w:color w:val="000000"/>
          <w:sz w:val="28"/>
        </w:rPr>
        <w:t>
      2. Бейнебақылау жүйесі – объектінің жай-күйі және оның қауіпсіздігі туралы көрсетілімдерді алуға арналған техникалық, ақпараттық, бағдарламалық және пайдалану үйлесімділігі бар бірлесіп әрекет ететін техникалық құралдардың жиынтығы.</w:t>
      </w:r>
    </w:p>
    <w:bookmarkEnd w:id="12"/>
    <w:bookmarkStart w:name="z15" w:id="13"/>
    <w:p>
      <w:pPr>
        <w:spacing w:after="0"/>
        <w:ind w:left="0"/>
        <w:jc w:val="left"/>
      </w:pPr>
      <w:r>
        <w:rPr>
          <w:rFonts w:ascii="Times New Roman"/>
          <w:b/>
          <w:i w:val="false"/>
          <w:color w:val="000000"/>
        </w:rPr>
        <w:t xml:space="preserve"> 2-тарау. Мектепке дейінгі және орта білім беру ұйымдарының бейнебақылау жүйелеріне стандарттар</w:t>
      </w:r>
    </w:p>
    <w:bookmarkEnd w:id="13"/>
    <w:bookmarkStart w:name="z16" w:id="14"/>
    <w:p>
      <w:pPr>
        <w:spacing w:after="0"/>
        <w:ind w:left="0"/>
        <w:jc w:val="both"/>
      </w:pPr>
      <w:r>
        <w:rPr>
          <w:rFonts w:ascii="Times New Roman"/>
          <w:b w:val="false"/>
          <w:i w:val="false"/>
          <w:color w:val="000000"/>
          <w:sz w:val="28"/>
        </w:rPr>
        <w:t>
      3. Бейнебақылау жүйесі көрнекі ақпаратты арнайы бөлінген үй-жайында не орталықтандырылған күзет пунктінде (болған жағдайда) орналасқан техникалық құралға немесе жинауға, өңдеуге, көрсетуге және тіркеуге арналған техникалық құрал жиынтығына беруді қамтамасыз етеді.</w:t>
      </w:r>
    </w:p>
    <w:bookmarkEnd w:id="14"/>
    <w:bookmarkStart w:name="z17" w:id="15"/>
    <w:p>
      <w:pPr>
        <w:spacing w:after="0"/>
        <w:ind w:left="0"/>
        <w:jc w:val="both"/>
      </w:pPr>
      <w:r>
        <w:rPr>
          <w:rFonts w:ascii="Times New Roman"/>
          <w:b w:val="false"/>
          <w:i w:val="false"/>
          <w:color w:val="000000"/>
          <w:sz w:val="28"/>
        </w:rPr>
        <w:t>
      4. Бейнебақылау жүйесі жұмысты автоматтандырылған режимде қамтамасыз етеді және Жедел басқару орталықтарының ақпараттық жүйелеріне қосылуды, не бейнені аумақтық полиция органдарының кезекші бөлімдеріне беру мүмкіндігін көздейді.</w:t>
      </w:r>
    </w:p>
    <w:bookmarkEnd w:id="15"/>
    <w:bookmarkStart w:name="z18" w:id="16"/>
    <w:p>
      <w:pPr>
        <w:spacing w:after="0"/>
        <w:ind w:left="0"/>
        <w:jc w:val="both"/>
      </w:pPr>
      <w:r>
        <w:rPr>
          <w:rFonts w:ascii="Times New Roman"/>
          <w:b w:val="false"/>
          <w:i w:val="false"/>
          <w:color w:val="000000"/>
          <w:sz w:val="28"/>
        </w:rPr>
        <w:t>
      5. Бейнебақылау жүйесі білім беру ұйымдарының үй-жайларындағы және оған іргелес аумақтардағы ахуалға бақылау жүргізуге, жағдайды бағалауға және адамдар мен объектілерді сәйкестендіруге, сондай-ақ объектіге рұқсатсыз ену фактісін көзбен шолып растауға мүмкіндік береді.</w:t>
      </w:r>
    </w:p>
    <w:bookmarkEnd w:id="16"/>
    <w:bookmarkStart w:name="z19" w:id="17"/>
    <w:p>
      <w:pPr>
        <w:spacing w:after="0"/>
        <w:ind w:left="0"/>
        <w:jc w:val="both"/>
      </w:pPr>
      <w:r>
        <w:rPr>
          <w:rFonts w:ascii="Times New Roman"/>
          <w:b w:val="false"/>
          <w:i w:val="false"/>
          <w:color w:val="000000"/>
          <w:sz w:val="28"/>
        </w:rPr>
        <w:t>
      6. Ақпаратты сақтау мерзімі кемінде 30 тәулікті құрауы тиіс.</w:t>
      </w:r>
    </w:p>
    <w:bookmarkEnd w:id="17"/>
    <w:bookmarkStart w:name="z20" w:id="18"/>
    <w:p>
      <w:pPr>
        <w:spacing w:after="0"/>
        <w:ind w:left="0"/>
        <w:jc w:val="both"/>
      </w:pPr>
      <w:r>
        <w:rPr>
          <w:rFonts w:ascii="Times New Roman"/>
          <w:b w:val="false"/>
          <w:i w:val="false"/>
          <w:color w:val="000000"/>
          <w:sz w:val="28"/>
        </w:rPr>
        <w:t>
      7. Мектепке дейінгі және орта білім беру ұйымдарында бейнебақылау жүйесімен:</w:t>
      </w:r>
    </w:p>
    <w:bookmarkEnd w:id="18"/>
    <w:bookmarkStart w:name="z21" w:id="19"/>
    <w:p>
      <w:pPr>
        <w:spacing w:after="0"/>
        <w:ind w:left="0"/>
        <w:jc w:val="both"/>
      </w:pPr>
      <w:r>
        <w:rPr>
          <w:rFonts w:ascii="Times New Roman"/>
          <w:b w:val="false"/>
          <w:i w:val="false"/>
          <w:color w:val="000000"/>
          <w:sz w:val="28"/>
        </w:rPr>
        <w:t>
      1) ұйымға іргелес жатқан аумақтың периметрі;</w:t>
      </w:r>
    </w:p>
    <w:bookmarkEnd w:id="19"/>
    <w:bookmarkStart w:name="z22" w:id="20"/>
    <w:p>
      <w:pPr>
        <w:spacing w:after="0"/>
        <w:ind w:left="0"/>
        <w:jc w:val="both"/>
      </w:pPr>
      <w:r>
        <w:rPr>
          <w:rFonts w:ascii="Times New Roman"/>
          <w:b w:val="false"/>
          <w:i w:val="false"/>
          <w:color w:val="000000"/>
          <w:sz w:val="28"/>
        </w:rPr>
        <w:t>
      2) бас және қосалқы кіру есіктері;</w:t>
      </w:r>
    </w:p>
    <w:bookmarkEnd w:id="20"/>
    <w:bookmarkStart w:name="z23" w:id="21"/>
    <w:p>
      <w:pPr>
        <w:spacing w:after="0"/>
        <w:ind w:left="0"/>
        <w:jc w:val="both"/>
      </w:pPr>
      <w:r>
        <w:rPr>
          <w:rFonts w:ascii="Times New Roman"/>
          <w:b w:val="false"/>
          <w:i w:val="false"/>
          <w:color w:val="000000"/>
          <w:sz w:val="28"/>
        </w:rPr>
        <w:t>
      3) адамдар көп жиналатын үй-жайлар (орындар);</w:t>
      </w:r>
    </w:p>
    <w:bookmarkEnd w:id="21"/>
    <w:bookmarkStart w:name="z24" w:id="22"/>
    <w:p>
      <w:pPr>
        <w:spacing w:after="0"/>
        <w:ind w:left="0"/>
        <w:jc w:val="both"/>
      </w:pPr>
      <w:r>
        <w:rPr>
          <w:rFonts w:ascii="Times New Roman"/>
          <w:b w:val="false"/>
          <w:i w:val="false"/>
          <w:color w:val="000000"/>
          <w:sz w:val="28"/>
        </w:rPr>
        <w:t>
      4) білім беру ұйымы басшысының (меншік иесінің) қарауы бойынша басқа да үй-жайлар жабдықталады.</w:t>
      </w:r>
    </w:p>
    <w:bookmarkEnd w:id="22"/>
    <w:bookmarkStart w:name="z25" w:id="23"/>
    <w:p>
      <w:pPr>
        <w:spacing w:after="0"/>
        <w:ind w:left="0"/>
        <w:jc w:val="both"/>
      </w:pPr>
      <w:r>
        <w:rPr>
          <w:rFonts w:ascii="Times New Roman"/>
          <w:b w:val="false"/>
          <w:i w:val="false"/>
          <w:color w:val="000000"/>
          <w:sz w:val="28"/>
        </w:rPr>
        <w:t>
      8. Білім беру ұйымының үй-жайларындағы және оған іргелес аумақтағы жарықтандыру телекамералардың сезімталдығынан төмен болса, тәуліктің қараңғы уақытында көрінетін немесе инфрақызыл жарық диапазонының жарықтандырылуы (болған жағдайда) қосылады.</w:t>
      </w:r>
    </w:p>
    <w:bookmarkEnd w:id="23"/>
    <w:bookmarkStart w:name="z26" w:id="24"/>
    <w:p>
      <w:pPr>
        <w:spacing w:after="0"/>
        <w:ind w:left="0"/>
        <w:jc w:val="left"/>
      </w:pPr>
      <w:r>
        <w:rPr>
          <w:rFonts w:ascii="Times New Roman"/>
          <w:b/>
          <w:i w:val="false"/>
          <w:color w:val="000000"/>
        </w:rPr>
        <w:t xml:space="preserve"> 3-тарау. Мектепке дейінгі және орта білім беру ұйымдарының бейнебақылау жүйелеріне қойылатын талаптар</w:t>
      </w:r>
    </w:p>
    <w:bookmarkEnd w:id="24"/>
    <w:bookmarkStart w:name="z27" w:id="25"/>
    <w:p>
      <w:pPr>
        <w:spacing w:after="0"/>
        <w:ind w:left="0"/>
        <w:jc w:val="both"/>
      </w:pPr>
      <w:r>
        <w:rPr>
          <w:rFonts w:ascii="Times New Roman"/>
          <w:b w:val="false"/>
          <w:i w:val="false"/>
          <w:color w:val="000000"/>
          <w:sz w:val="28"/>
        </w:rPr>
        <w:t>
      9. Террористік тұрғыдан осал объектілер тізбесіне кірмейтін мектепке дейінгі және орта білім беру ұйымдарының бейнебақылау жүйелері мынадай талаптарға сәйкес келеді:</w:t>
      </w:r>
    </w:p>
    <w:bookmarkEnd w:id="25"/>
    <w:bookmarkStart w:name="z28" w:id="26"/>
    <w:p>
      <w:pPr>
        <w:spacing w:after="0"/>
        <w:ind w:left="0"/>
        <w:jc w:val="both"/>
      </w:pPr>
      <w:r>
        <w:rPr>
          <w:rFonts w:ascii="Times New Roman"/>
          <w:b w:val="false"/>
          <w:i w:val="false"/>
          <w:color w:val="000000"/>
          <w:sz w:val="28"/>
        </w:rPr>
        <w:t>
      1) бір және одан көп жазып алу режимінің болуы: қозғалыс детекторының жұмыс істеуі бойынша, сыртқы дабыл белгісі, сондай-ақ үздіксіз жазу, жоспар бойынша жазу, циклды жазу;</w:t>
      </w:r>
    </w:p>
    <w:bookmarkEnd w:id="26"/>
    <w:bookmarkStart w:name="z29" w:id="27"/>
    <w:p>
      <w:pPr>
        <w:spacing w:after="0"/>
        <w:ind w:left="0"/>
        <w:jc w:val="both"/>
      </w:pPr>
      <w:r>
        <w:rPr>
          <w:rFonts w:ascii="Times New Roman"/>
          <w:b w:val="false"/>
          <w:i w:val="false"/>
          <w:color w:val="000000"/>
          <w:sz w:val="28"/>
        </w:rPr>
        <w:t>
      2) құрылғыны іске қосуға қол жетімділікті қорғау және архивті жоюдан және редакциялаудан қорғауды қамтамасыз ету;</w:t>
      </w:r>
    </w:p>
    <w:bookmarkEnd w:id="27"/>
    <w:bookmarkStart w:name="z30" w:id="28"/>
    <w:p>
      <w:pPr>
        <w:spacing w:after="0"/>
        <w:ind w:left="0"/>
        <w:jc w:val="both"/>
      </w:pPr>
      <w:r>
        <w:rPr>
          <w:rFonts w:ascii="Times New Roman"/>
          <w:b w:val="false"/>
          <w:i w:val="false"/>
          <w:color w:val="000000"/>
          <w:sz w:val="28"/>
        </w:rPr>
        <w:t>
      3) бейнежазбаны нақты уақыт режимінде беру;</w:t>
      </w:r>
    </w:p>
    <w:bookmarkEnd w:id="28"/>
    <w:bookmarkStart w:name="z31" w:id="29"/>
    <w:p>
      <w:pPr>
        <w:spacing w:after="0"/>
        <w:ind w:left="0"/>
        <w:jc w:val="both"/>
      </w:pPr>
      <w:r>
        <w:rPr>
          <w:rFonts w:ascii="Times New Roman"/>
          <w:b w:val="false"/>
          <w:i w:val="false"/>
          <w:color w:val="000000"/>
          <w:sz w:val="28"/>
        </w:rPr>
        <w:t>
      4) бірыңғай нақты уақыт жүйесімен жағдайларды үйлестіру;</w:t>
      </w:r>
    </w:p>
    <w:bookmarkEnd w:id="29"/>
    <w:bookmarkStart w:name="z32" w:id="30"/>
    <w:p>
      <w:pPr>
        <w:spacing w:after="0"/>
        <w:ind w:left="0"/>
        <w:jc w:val="both"/>
      </w:pPr>
      <w:r>
        <w:rPr>
          <w:rFonts w:ascii="Times New Roman"/>
          <w:b w:val="false"/>
          <w:i w:val="false"/>
          <w:color w:val="000000"/>
          <w:sz w:val="28"/>
        </w:rPr>
        <w:t>
      5) бейнені сихронизациялаумен біруақытта бірнеше камерадан архивті қарау;</w:t>
      </w:r>
    </w:p>
    <w:bookmarkEnd w:id="30"/>
    <w:bookmarkStart w:name="z33" w:id="31"/>
    <w:p>
      <w:pPr>
        <w:spacing w:after="0"/>
        <w:ind w:left="0"/>
        <w:jc w:val="both"/>
      </w:pPr>
      <w:r>
        <w:rPr>
          <w:rFonts w:ascii="Times New Roman"/>
          <w:b w:val="false"/>
          <w:i w:val="false"/>
          <w:color w:val="000000"/>
          <w:sz w:val="28"/>
        </w:rPr>
        <w:t>
      6) негізгі электр көзін сөндіру кезінде кемінде 1 сағат ішінде құрал-жабдықтың үздіксіз жұмыс істеуі;</w:t>
      </w:r>
    </w:p>
    <w:bookmarkEnd w:id="31"/>
    <w:bookmarkStart w:name="z34" w:id="32"/>
    <w:p>
      <w:pPr>
        <w:spacing w:after="0"/>
        <w:ind w:left="0"/>
        <w:jc w:val="both"/>
      </w:pPr>
      <w:r>
        <w:rPr>
          <w:rFonts w:ascii="Times New Roman"/>
          <w:b w:val="false"/>
          <w:i w:val="false"/>
          <w:color w:val="000000"/>
          <w:sz w:val="28"/>
        </w:rPr>
        <w:t>
      7) барлық кіретін бейнеағындар үшін жазып алудың жылдамдығы – бір серверге кемінде 450 мегабит/бір секундта;</w:t>
      </w:r>
    </w:p>
    <w:bookmarkEnd w:id="32"/>
    <w:bookmarkStart w:name="z35" w:id="33"/>
    <w:p>
      <w:pPr>
        <w:spacing w:after="0"/>
        <w:ind w:left="0"/>
        <w:jc w:val="both"/>
      </w:pPr>
      <w:r>
        <w:rPr>
          <w:rFonts w:ascii="Times New Roman"/>
          <w:b w:val="false"/>
          <w:i w:val="false"/>
          <w:color w:val="000000"/>
          <w:sz w:val="28"/>
        </w:rPr>
        <w:t>
      8) шығыс бейнеағынның жиынтық жылдамдығы – бір серверге кемінде 150 мегабит/бір секундта;</w:t>
      </w:r>
    </w:p>
    <w:bookmarkEnd w:id="33"/>
    <w:bookmarkStart w:name="z36" w:id="34"/>
    <w:p>
      <w:pPr>
        <w:spacing w:after="0"/>
        <w:ind w:left="0"/>
        <w:jc w:val="both"/>
      </w:pPr>
      <w:r>
        <w:rPr>
          <w:rFonts w:ascii="Times New Roman"/>
          <w:b w:val="false"/>
          <w:i w:val="false"/>
          <w:color w:val="000000"/>
          <w:sz w:val="28"/>
        </w:rPr>
        <w:t>
      9) бір мониторда біруақытта 4 және одан көп бейнекамерадан бейне көрсету, сондай-ақ әрбір бейнекамерадан бейнеақпаратты толық экранды көрсету;</w:t>
      </w:r>
    </w:p>
    <w:bookmarkEnd w:id="34"/>
    <w:bookmarkStart w:name="z37" w:id="35"/>
    <w:p>
      <w:pPr>
        <w:spacing w:after="0"/>
        <w:ind w:left="0"/>
        <w:jc w:val="both"/>
      </w:pPr>
      <w:r>
        <w:rPr>
          <w:rFonts w:ascii="Times New Roman"/>
          <w:b w:val="false"/>
          <w:i w:val="false"/>
          <w:color w:val="000000"/>
          <w:sz w:val="28"/>
        </w:rPr>
        <w:t>
      10) мектепке дейінгі және орта білім беру ұйымдарының басшылары қолданушылардың жүйенің ресурстарына қолжетімділігі құқығын шектеу (жедел және архивтік бейнеақпарат, камераларды басқару және тағы басқалар);</w:t>
      </w:r>
    </w:p>
    <w:bookmarkEnd w:id="35"/>
    <w:bookmarkStart w:name="z38" w:id="36"/>
    <w:p>
      <w:pPr>
        <w:spacing w:after="0"/>
        <w:ind w:left="0"/>
        <w:jc w:val="both"/>
      </w:pPr>
      <w:r>
        <w:rPr>
          <w:rFonts w:ascii="Times New Roman"/>
          <w:b w:val="false"/>
          <w:i w:val="false"/>
          <w:color w:val="000000"/>
          <w:sz w:val="28"/>
        </w:rPr>
        <w:t>
      11) адамдарды, көлік құралдарының мемлекеттік тіркеу нөмірлік белгілерін және нейрондық жүйелер негізінде құрылған басқа да аналитикалық функцияларды айырып тану жүйелерімен біріктіру мүмкіндігінің болуы;</w:t>
      </w:r>
    </w:p>
    <w:bookmarkEnd w:id="36"/>
    <w:bookmarkStart w:name="z39" w:id="37"/>
    <w:p>
      <w:pPr>
        <w:spacing w:after="0"/>
        <w:ind w:left="0"/>
        <w:jc w:val="both"/>
      </w:pPr>
      <w:r>
        <w:rPr>
          <w:rFonts w:ascii="Times New Roman"/>
          <w:b w:val="false"/>
          <w:i w:val="false"/>
          <w:color w:val="000000"/>
          <w:sz w:val="28"/>
        </w:rPr>
        <w:t>
      12) мектепке дейінгі және орта білім беру ұйымдарының бейнебақылау жүйесі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келеді;</w:t>
      </w:r>
    </w:p>
    <w:bookmarkEnd w:id="37"/>
    <w:bookmarkStart w:name="z40" w:id="38"/>
    <w:p>
      <w:pPr>
        <w:spacing w:after="0"/>
        <w:ind w:left="0"/>
        <w:jc w:val="both"/>
      </w:pPr>
      <w:r>
        <w:rPr>
          <w:rFonts w:ascii="Times New Roman"/>
          <w:b w:val="false"/>
          <w:i w:val="false"/>
          <w:color w:val="000000"/>
          <w:sz w:val="28"/>
        </w:rPr>
        <w:t>
      13) Бейнебақылау телекамераларына талаптар:</w:t>
      </w:r>
    </w:p>
    <w:bookmarkEnd w:id="38"/>
    <w:bookmarkStart w:name="z41" w:id="39"/>
    <w:p>
      <w:pPr>
        <w:spacing w:after="0"/>
        <w:ind w:left="0"/>
        <w:jc w:val="both"/>
      </w:pPr>
      <w:r>
        <w:rPr>
          <w:rFonts w:ascii="Times New Roman"/>
          <w:b w:val="false"/>
          <w:i w:val="false"/>
          <w:color w:val="000000"/>
          <w:sz w:val="28"/>
        </w:rPr>
        <w:t>
      ажырату қабілеті – кемінде 1920х1080 пиксель;</w:t>
      </w:r>
    </w:p>
    <w:bookmarkEnd w:id="39"/>
    <w:bookmarkStart w:name="z42" w:id="40"/>
    <w:p>
      <w:pPr>
        <w:spacing w:after="0"/>
        <w:ind w:left="0"/>
        <w:jc w:val="both"/>
      </w:pPr>
      <w:r>
        <w:rPr>
          <w:rFonts w:ascii="Times New Roman"/>
          <w:b w:val="false"/>
          <w:i w:val="false"/>
          <w:color w:val="000000"/>
          <w:sz w:val="28"/>
        </w:rPr>
        <w:t>
      объектив: варифокалды, мегапиксельді;</w:t>
      </w:r>
    </w:p>
    <w:bookmarkEnd w:id="40"/>
    <w:bookmarkStart w:name="z43" w:id="41"/>
    <w:p>
      <w:pPr>
        <w:spacing w:after="0"/>
        <w:ind w:left="0"/>
        <w:jc w:val="both"/>
      </w:pPr>
      <w:r>
        <w:rPr>
          <w:rFonts w:ascii="Times New Roman"/>
          <w:b w:val="false"/>
          <w:i w:val="false"/>
          <w:color w:val="000000"/>
          <w:sz w:val="28"/>
        </w:rPr>
        <w:t>
      қысу стандарты – Н.264, MJPEG;</w:t>
      </w:r>
    </w:p>
    <w:bookmarkEnd w:id="41"/>
    <w:bookmarkStart w:name="z44" w:id="42"/>
    <w:p>
      <w:pPr>
        <w:spacing w:after="0"/>
        <w:ind w:left="0"/>
        <w:jc w:val="both"/>
      </w:pPr>
      <w:r>
        <w:rPr>
          <w:rFonts w:ascii="Times New Roman"/>
          <w:b w:val="false"/>
          <w:i w:val="false"/>
          <w:color w:val="000000"/>
          <w:sz w:val="28"/>
        </w:rPr>
        <w:t>
      бейнесигналды құрудың жылдамдығы – кемінде 25 fps;</w:t>
      </w:r>
    </w:p>
    <w:bookmarkEnd w:id="42"/>
    <w:bookmarkStart w:name="z45" w:id="43"/>
    <w:p>
      <w:pPr>
        <w:spacing w:after="0"/>
        <w:ind w:left="0"/>
        <w:jc w:val="both"/>
      </w:pPr>
      <w:r>
        <w:rPr>
          <w:rFonts w:ascii="Times New Roman"/>
          <w:b w:val="false"/>
          <w:i w:val="false"/>
          <w:color w:val="000000"/>
          <w:sz w:val="28"/>
        </w:rPr>
        <w:t>
      қолдайтын желілік хаттамалар – TCP/IP, UDP/IP (Unicast, Multicast, IGMP), RTSP/RTP, NTP, SNMP v2c/v3;</w:t>
      </w:r>
    </w:p>
    <w:bookmarkEnd w:id="43"/>
    <w:bookmarkStart w:name="z46" w:id="44"/>
    <w:p>
      <w:pPr>
        <w:spacing w:after="0"/>
        <w:ind w:left="0"/>
        <w:jc w:val="both"/>
      </w:pPr>
      <w:r>
        <w:rPr>
          <w:rFonts w:ascii="Times New Roman"/>
          <w:b w:val="false"/>
          <w:i w:val="false"/>
          <w:color w:val="000000"/>
          <w:sz w:val="28"/>
        </w:rPr>
        <w:t>
      қос ағынды қолдау (ағын сипаттамалары тәуелсіз күйге келтіріледі);</w:t>
      </w:r>
    </w:p>
    <w:bookmarkEnd w:id="44"/>
    <w:bookmarkStart w:name="z47" w:id="45"/>
    <w:p>
      <w:pPr>
        <w:spacing w:after="0"/>
        <w:ind w:left="0"/>
        <w:jc w:val="both"/>
      </w:pPr>
      <w:r>
        <w:rPr>
          <w:rFonts w:ascii="Times New Roman"/>
          <w:b w:val="false"/>
          <w:i w:val="false"/>
          <w:color w:val="000000"/>
          <w:sz w:val="28"/>
        </w:rPr>
        <w:t>
      деректерді беру хаттамасын қолдау ONVIF профиль S;</w:t>
      </w:r>
    </w:p>
    <w:bookmarkEnd w:id="45"/>
    <w:bookmarkStart w:name="z48" w:id="46"/>
    <w:p>
      <w:pPr>
        <w:spacing w:after="0"/>
        <w:ind w:left="0"/>
        <w:jc w:val="both"/>
      </w:pPr>
      <w:r>
        <w:rPr>
          <w:rFonts w:ascii="Times New Roman"/>
          <w:b w:val="false"/>
          <w:i w:val="false"/>
          <w:color w:val="000000"/>
          <w:sz w:val="28"/>
        </w:rPr>
        <w:t>
      ең төмен сезімталдық – кемінде 0,02 лк;</w:t>
      </w:r>
    </w:p>
    <w:bookmarkEnd w:id="46"/>
    <w:bookmarkStart w:name="z49" w:id="47"/>
    <w:p>
      <w:pPr>
        <w:spacing w:after="0"/>
        <w:ind w:left="0"/>
        <w:jc w:val="both"/>
      </w:pPr>
      <w:r>
        <w:rPr>
          <w:rFonts w:ascii="Times New Roman"/>
          <w:b w:val="false"/>
          <w:i w:val="false"/>
          <w:color w:val="000000"/>
          <w:sz w:val="28"/>
        </w:rPr>
        <w:t>
      тағылықтан қорғау;</w:t>
      </w:r>
    </w:p>
    <w:bookmarkEnd w:id="47"/>
    <w:bookmarkStart w:name="z50" w:id="48"/>
    <w:p>
      <w:pPr>
        <w:spacing w:after="0"/>
        <w:ind w:left="0"/>
        <w:jc w:val="both"/>
      </w:pPr>
      <w:r>
        <w:rPr>
          <w:rFonts w:ascii="Times New Roman"/>
          <w:b w:val="false"/>
          <w:i w:val="false"/>
          <w:color w:val="000000"/>
          <w:sz w:val="28"/>
        </w:rPr>
        <w:t>
      жұмыс температурасы: құрал-жабдық жергілікті ауа райы үшін қарастырылған климаттық орындауға сәйкес болуы тиіс. Жұмыс сипаттамалары климаттық факторлар - жоғары/төмен темпуратура, дымқылдық, жаңбыр, қар, қату, шаң, қырау, тұман, атмосфералық қысым әсеріне сәйкес сақтау;</w:t>
      </w:r>
    </w:p>
    <w:bookmarkEnd w:id="48"/>
    <w:bookmarkStart w:name="z51" w:id="49"/>
    <w:p>
      <w:pPr>
        <w:spacing w:after="0"/>
        <w:ind w:left="0"/>
        <w:jc w:val="both"/>
      </w:pPr>
      <w:r>
        <w:rPr>
          <w:rFonts w:ascii="Times New Roman"/>
          <w:b w:val="false"/>
          <w:i w:val="false"/>
          <w:color w:val="000000"/>
          <w:sz w:val="28"/>
        </w:rPr>
        <w:t>
      инфрақызыл жарық – ұзақтығы кемінде 30 метр жарықдиодты</w:t>
      </w:r>
    </w:p>
    <w:bookmarkEnd w:id="49"/>
    <w:bookmarkStart w:name="z52" w:id="50"/>
    <w:p>
      <w:pPr>
        <w:spacing w:after="0"/>
        <w:ind w:left="0"/>
        <w:jc w:val="both"/>
      </w:pPr>
      <w:r>
        <w:rPr>
          <w:rFonts w:ascii="Times New Roman"/>
          <w:b w:val="false"/>
          <w:i w:val="false"/>
          <w:color w:val="000000"/>
          <w:sz w:val="28"/>
        </w:rPr>
        <w:t>
      жарық әсерінің бұрышы камераның көру бұрышына сәйкес болуы тиіс, ішкі орындау бейнебақылау камералары үшін – қажет болған жағдайда.</w:t>
      </w:r>
    </w:p>
    <w:bookmarkEnd w:id="50"/>
    <w:bookmarkStart w:name="z53" w:id="51"/>
    <w:p>
      <w:pPr>
        <w:spacing w:after="0"/>
        <w:ind w:left="0"/>
        <w:jc w:val="both"/>
      </w:pPr>
      <w:r>
        <w:rPr>
          <w:rFonts w:ascii="Times New Roman"/>
          <w:b w:val="false"/>
          <w:i w:val="false"/>
          <w:color w:val="000000"/>
          <w:sz w:val="28"/>
        </w:rPr>
        <w:t xml:space="preserve">
      14) Террористік тұрғыдан осал объектілер санатына жататын мектепке дейінгі және орта білім беру ұйымдары бейнебақылау жүйелерімен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сәйкес жабдықталады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20.12.2023 </w:t>
      </w:r>
      <w:r>
        <w:rPr>
          <w:rFonts w:ascii="Times New Roman"/>
          <w:b w:val="false"/>
          <w:i w:val="false"/>
          <w:color w:val="000000"/>
          <w:sz w:val="28"/>
        </w:rPr>
        <w:t>№ 912</w:t>
      </w:r>
      <w:r>
        <w:rPr>
          <w:rFonts w:ascii="Times New Roman"/>
          <w:b w:val="false"/>
          <w:i w:val="false"/>
          <w:color w:val="ff0000"/>
          <w:sz w:val="28"/>
        </w:rPr>
        <w:t xml:space="preserve"> және ҚР Оқу-ағарту министрінің 21.12.2023 № 385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Ескертпе:</w:t>
      </w:r>
    </w:p>
    <w:bookmarkEnd w:id="52"/>
    <w:bookmarkStart w:name="z55" w:id="53"/>
    <w:p>
      <w:pPr>
        <w:spacing w:after="0"/>
        <w:ind w:left="0"/>
        <w:jc w:val="both"/>
      </w:pPr>
      <w:r>
        <w:rPr>
          <w:rFonts w:ascii="Times New Roman"/>
          <w:b w:val="false"/>
          <w:i w:val="false"/>
          <w:color w:val="000000"/>
          <w:sz w:val="28"/>
        </w:rPr>
        <w:t>
      Варифокалды – жан-жақты шолу бұрышын кеңейтуге мүмкіндік беретін әмбебап құрал болып табылатын объектив (фокус қашықтықты басқару, бөлшектерді көруді үлкейту);</w:t>
      </w:r>
    </w:p>
    <w:bookmarkEnd w:id="53"/>
    <w:bookmarkStart w:name="z56" w:id="54"/>
    <w:p>
      <w:pPr>
        <w:spacing w:after="0"/>
        <w:ind w:left="0"/>
        <w:jc w:val="both"/>
      </w:pPr>
      <w:r>
        <w:rPr>
          <w:rFonts w:ascii="Times New Roman"/>
          <w:b w:val="false"/>
          <w:i w:val="false"/>
          <w:color w:val="000000"/>
          <w:sz w:val="28"/>
        </w:rPr>
        <w:t>
      Н.264 – көрсетілімнің жоғары сапасын сақтау кезінде бейнеағымды қысудың жоғары дәрежесіне жеткізуге арналған бейнені қысудың лицензияланған стандарты;</w:t>
      </w:r>
    </w:p>
    <w:bookmarkEnd w:id="54"/>
    <w:bookmarkStart w:name="z57" w:id="55"/>
    <w:p>
      <w:pPr>
        <w:spacing w:after="0"/>
        <w:ind w:left="0"/>
        <w:jc w:val="both"/>
      </w:pPr>
      <w:r>
        <w:rPr>
          <w:rFonts w:ascii="Times New Roman"/>
          <w:b w:val="false"/>
          <w:i w:val="false"/>
          <w:color w:val="000000"/>
          <w:sz w:val="28"/>
        </w:rPr>
        <w:t>
      MJPEG – бейнеқысымның кадрлық тәсілі, оның ерекшелігі JPEG көрсетілімін қысу алгоритмі көмегімен бейнеағынның әрбір жеке кадрын қысу болып табылады;</w:t>
      </w:r>
    </w:p>
    <w:bookmarkEnd w:id="55"/>
    <w:bookmarkStart w:name="z58" w:id="56"/>
    <w:p>
      <w:pPr>
        <w:spacing w:after="0"/>
        <w:ind w:left="0"/>
        <w:jc w:val="both"/>
      </w:pPr>
      <w:r>
        <w:rPr>
          <w:rFonts w:ascii="Times New Roman"/>
          <w:b w:val="false"/>
          <w:i w:val="false"/>
          <w:color w:val="000000"/>
          <w:sz w:val="28"/>
        </w:rPr>
        <w:t>
      fps – бір секундта монитор немесе телевизор экранындағы кадрлардың саны;</w:t>
      </w:r>
    </w:p>
    <w:bookmarkEnd w:id="56"/>
    <w:bookmarkStart w:name="z59" w:id="57"/>
    <w:p>
      <w:pPr>
        <w:spacing w:after="0"/>
        <w:ind w:left="0"/>
        <w:jc w:val="both"/>
      </w:pPr>
      <w:r>
        <w:rPr>
          <w:rFonts w:ascii="Times New Roman"/>
          <w:b w:val="false"/>
          <w:i w:val="false"/>
          <w:color w:val="000000"/>
          <w:sz w:val="28"/>
        </w:rPr>
        <w:t>
      TCP/IP – цифрлық түрде ұсынылған деректерді берудің желілік моделі;</w:t>
      </w:r>
    </w:p>
    <w:bookmarkEnd w:id="57"/>
    <w:bookmarkStart w:name="z60" w:id="58"/>
    <w:p>
      <w:pPr>
        <w:spacing w:after="0"/>
        <w:ind w:left="0"/>
        <w:jc w:val="both"/>
      </w:pPr>
      <w:r>
        <w:rPr>
          <w:rFonts w:ascii="Times New Roman"/>
          <w:b w:val="false"/>
          <w:i w:val="false"/>
          <w:color w:val="000000"/>
          <w:sz w:val="28"/>
        </w:rPr>
        <w:t>
      RTSP/RTP – мультимедиялық деректермен жұмыс істейтін жүйелерде пайдалануға арналған қолданбалы хаттама;</w:t>
      </w:r>
    </w:p>
    <w:bookmarkEnd w:id="58"/>
    <w:bookmarkStart w:name="z61" w:id="59"/>
    <w:p>
      <w:pPr>
        <w:spacing w:after="0"/>
        <w:ind w:left="0"/>
        <w:jc w:val="both"/>
      </w:pPr>
      <w:r>
        <w:rPr>
          <w:rFonts w:ascii="Times New Roman"/>
          <w:b w:val="false"/>
          <w:i w:val="false"/>
          <w:color w:val="000000"/>
          <w:sz w:val="28"/>
        </w:rPr>
        <w:t>
      ONVIF – қауіпсіздік жүйесінің деректерін берудің стандартты хаттамасы;</w:t>
      </w:r>
    </w:p>
    <w:bookmarkEnd w:id="59"/>
    <w:bookmarkStart w:name="z62" w:id="60"/>
    <w:p>
      <w:pPr>
        <w:spacing w:after="0"/>
        <w:ind w:left="0"/>
        <w:jc w:val="both"/>
      </w:pPr>
      <w:r>
        <w:rPr>
          <w:rFonts w:ascii="Times New Roman"/>
          <w:b w:val="false"/>
          <w:i w:val="false"/>
          <w:color w:val="000000"/>
          <w:sz w:val="28"/>
        </w:rPr>
        <w:t>
      IP66 – бағдарланған желілік хаттама, TCP/IP хаттамаларының жиынтық негізі;</w:t>
      </w:r>
    </w:p>
    <w:bookmarkEnd w:id="60"/>
    <w:bookmarkStart w:name="z63" w:id="61"/>
    <w:p>
      <w:pPr>
        <w:spacing w:after="0"/>
        <w:ind w:left="0"/>
        <w:jc w:val="both"/>
      </w:pPr>
      <w:r>
        <w:rPr>
          <w:rFonts w:ascii="Times New Roman"/>
          <w:b w:val="false"/>
          <w:i w:val="false"/>
          <w:color w:val="000000"/>
          <w:sz w:val="28"/>
        </w:rPr>
        <w:t xml:space="preserve">
      лк – жарықтандырудың өлшем бірлігі (1 люкс = 1 шаршы метрге 1 люмен).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